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C87E" w14:textId="2904E862" w:rsidR="000C2AB2" w:rsidRPr="00352657" w:rsidRDefault="00000000">
      <w:pPr>
        <w:pStyle w:val="Title"/>
        <w:rPr>
          <w:sz w:val="48"/>
          <w:szCs w:val="48"/>
          <w:lang w:val="fr-FR"/>
        </w:rPr>
      </w:pPr>
      <w:r w:rsidRPr="00352657">
        <w:rPr>
          <w:sz w:val="48"/>
          <w:szCs w:val="48"/>
          <w:lang w:val="fr-FR"/>
        </w:rPr>
        <w:t>ANNEXE AU TESTAMENT SPÉCIAL RELATIF À MES ACTIFS EN CRYPTO-MONNAIES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4739653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A9EF940" w14:textId="3C26C725" w:rsidR="00D035F0" w:rsidRDefault="00D035F0">
          <w:pPr>
            <w:pStyle w:val="TOCHeading"/>
          </w:pPr>
          <w:r>
            <w:t>TABLE DES MATIERES</w:t>
          </w:r>
        </w:p>
        <w:p w14:paraId="3EFD9A1E" w14:textId="77777777" w:rsidR="005C1CFC" w:rsidRPr="005C1CFC" w:rsidRDefault="005C1CFC" w:rsidP="005C1CFC"/>
        <w:p w14:paraId="6B07E0DB" w14:textId="4C8AFF69" w:rsidR="005920E8" w:rsidRPr="005920E8" w:rsidRDefault="00D035F0">
          <w:pPr>
            <w:pStyle w:val="TOC1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0259575" w:history="1">
            <w:r w:rsidR="005920E8" w:rsidRPr="005920E8">
              <w:rPr>
                <w:rStyle w:val="Hyperlink"/>
                <w:noProof/>
                <w:lang w:val="fr-FR"/>
              </w:rPr>
              <w:t>INTRODUCTION</w:t>
            </w:r>
            <w:r w:rsidR="005920E8" w:rsidRPr="005920E8">
              <w:rPr>
                <w:noProof/>
                <w:webHidden/>
              </w:rPr>
              <w:tab/>
            </w:r>
            <w:r w:rsidR="005920E8" w:rsidRPr="005920E8">
              <w:rPr>
                <w:noProof/>
                <w:webHidden/>
              </w:rPr>
              <w:fldChar w:fldCharType="begin"/>
            </w:r>
            <w:r w:rsidR="005920E8" w:rsidRPr="005920E8">
              <w:rPr>
                <w:noProof/>
                <w:webHidden/>
              </w:rPr>
              <w:instrText xml:space="preserve"> PAGEREF _Toc150259575 \h </w:instrText>
            </w:r>
            <w:r w:rsidR="005920E8" w:rsidRPr="005920E8">
              <w:rPr>
                <w:noProof/>
                <w:webHidden/>
              </w:rPr>
            </w:r>
            <w:r w:rsidR="005920E8" w:rsidRPr="005920E8">
              <w:rPr>
                <w:noProof/>
                <w:webHidden/>
              </w:rPr>
              <w:fldChar w:fldCharType="separate"/>
            </w:r>
            <w:r w:rsidR="005920E8" w:rsidRPr="005920E8">
              <w:rPr>
                <w:noProof/>
                <w:webHidden/>
              </w:rPr>
              <w:t>2</w:t>
            </w:r>
            <w:r w:rsidR="005920E8" w:rsidRPr="005920E8">
              <w:rPr>
                <w:noProof/>
                <w:webHidden/>
              </w:rPr>
              <w:fldChar w:fldCharType="end"/>
            </w:r>
          </w:hyperlink>
        </w:p>
        <w:p w14:paraId="284A288C" w14:textId="4F96FF69" w:rsidR="005920E8" w:rsidRPr="005920E8" w:rsidRDefault="005920E8">
          <w:pPr>
            <w:pStyle w:val="TOC1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76" w:history="1">
            <w:r w:rsidRPr="005920E8">
              <w:rPr>
                <w:rStyle w:val="Hyperlink"/>
                <w:noProof/>
                <w:lang w:val="fr-FR"/>
              </w:rPr>
              <w:t>DÉTAIL DE LA PLATEFORME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_Toc150259576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2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4002476B" w14:textId="6BE7BD34" w:rsidR="005920E8" w:rsidRPr="005920E8" w:rsidRDefault="005920E8">
          <w:pPr>
            <w:pStyle w:val="TOC1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77" w:history="1">
            <w:r w:rsidRPr="005920E8">
              <w:rPr>
                <w:rStyle w:val="Hyperlink"/>
                <w:noProof/>
                <w:lang w:val="fr-FR"/>
              </w:rPr>
              <w:t>DÉTAIL DE MON EXÉCUTEUR TESTAMENTAIRE SPECIAL CRYPTO ACTIFS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_Toc150259577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3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327AB56E" w14:textId="62192FA6" w:rsidR="005920E8" w:rsidRPr="005920E8" w:rsidRDefault="005920E8">
          <w:pPr>
            <w:pStyle w:val="TOC2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78" w:history="1">
            <w:r w:rsidRPr="005920E8">
              <w:rPr>
                <w:rStyle w:val="Hyperlink"/>
                <w:noProof/>
                <w:lang w:val="fr-FR"/>
              </w:rPr>
              <w:t>Qui est votre exécuteur testamentaire spécial cryptos actifs ?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_Toc150259578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3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288F0378" w14:textId="10454F3A" w:rsidR="005920E8" w:rsidRPr="005920E8" w:rsidRDefault="005920E8">
          <w:pPr>
            <w:pStyle w:val="TOC2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79" w:history="1">
            <w:r w:rsidRPr="005920E8">
              <w:rPr>
                <w:rStyle w:val="Hyperlink"/>
                <w:noProof/>
                <w:lang w:val="fr-FR"/>
              </w:rPr>
              <w:t>Adresses de retraits du testamentaire spécial cryptos actifs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_Toc150259579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3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1184E984" w14:textId="64520529" w:rsidR="005920E8" w:rsidRPr="005920E8" w:rsidRDefault="005920E8">
          <w:pPr>
            <w:pStyle w:val="TOC1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80" w:history="1">
            <w:r w:rsidRPr="005920E8">
              <w:rPr>
                <w:rStyle w:val="Hyperlink"/>
                <w:rFonts w:eastAsia="MS Gothic" w:cs="Times New Roman"/>
                <w:noProof/>
                <w:lang w:val="fr-FR"/>
              </w:rPr>
              <w:t>LISTE DE MES PROCHES A CONTACTER PAR ORDRE DE PRIORITE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_Toc150259580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4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32FF150A" w14:textId="05CDAB40" w:rsidR="005920E8" w:rsidRPr="005920E8" w:rsidRDefault="005920E8">
          <w:pPr>
            <w:pStyle w:val="TOC2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81" w:history="1">
            <w:r w:rsidRPr="005920E8">
              <w:rPr>
                <w:rStyle w:val="Hyperlink"/>
                <w:rFonts w:eastAsia="MS Gothic" w:cs="Times New Roman"/>
                <w:noProof/>
                <w:lang w:val="fr-FR"/>
              </w:rPr>
              <w:t>Contact 1 : Information générale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_Toc150259581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4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7ED70149" w14:textId="5CDE839F" w:rsidR="005920E8" w:rsidRPr="005920E8" w:rsidRDefault="005920E8">
          <w:pPr>
            <w:pStyle w:val="TOC2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82" w:history="1">
            <w:r w:rsidRPr="005920E8">
              <w:rPr>
                <w:rStyle w:val="Hyperlink"/>
                <w:rFonts w:eastAsia="MS Gothic" w:cs="Times New Roman"/>
                <w:noProof/>
                <w:lang w:val="fr-FR"/>
              </w:rPr>
              <w:t>Contact 1 : Adresses de retraits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_Toc150259582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4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195959DD" w14:textId="7AD65F42" w:rsidR="005920E8" w:rsidRPr="005920E8" w:rsidRDefault="005920E8">
          <w:pPr>
            <w:pStyle w:val="TOC2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83" w:history="1">
            <w:r w:rsidRPr="005920E8">
              <w:rPr>
                <w:rStyle w:val="Hyperlink"/>
                <w:rFonts w:eastAsia="MS Gothic" w:cs="Times New Roman"/>
                <w:noProof/>
                <w:lang w:val="fr-FR"/>
              </w:rPr>
              <w:t>Contact 2 : Information générale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_Toc150259583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5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13D92F02" w14:textId="00D2B206" w:rsidR="005920E8" w:rsidRPr="005920E8" w:rsidRDefault="005920E8">
          <w:pPr>
            <w:pStyle w:val="TOC2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84" w:history="1">
            <w:r w:rsidRPr="005920E8">
              <w:rPr>
                <w:rStyle w:val="Hyperlink"/>
                <w:rFonts w:eastAsia="MS Gothic" w:cs="Times New Roman"/>
                <w:noProof/>
                <w:lang w:val="fr-FR"/>
              </w:rPr>
              <w:t>Contact 2 : Adresses de retraits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_Toc150259584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5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0DED0A4A" w14:textId="20AA6B88" w:rsidR="005920E8" w:rsidRPr="005920E8" w:rsidRDefault="005920E8">
          <w:pPr>
            <w:pStyle w:val="TOC2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85" w:history="1">
            <w:r w:rsidRPr="005920E8">
              <w:rPr>
                <w:rStyle w:val="Hyperlink"/>
                <w:rFonts w:eastAsia="MS Gothic" w:cs="Times New Roman"/>
                <w:noProof/>
                <w:lang w:val="fr-FR"/>
              </w:rPr>
              <w:t>Contact 3 : Information générale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_Toc150259585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6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59B072F3" w14:textId="701C67F9" w:rsidR="005920E8" w:rsidRPr="005920E8" w:rsidRDefault="005920E8">
          <w:pPr>
            <w:pStyle w:val="TOC2"/>
            <w:tabs>
              <w:tab w:val="right" w:leader="dot" w:pos="9074"/>
            </w:tabs>
            <w:rPr>
              <w:noProof/>
              <w:kern w:val="2"/>
              <w14:ligatures w14:val="standardContextual"/>
            </w:rPr>
          </w:pPr>
          <w:hyperlink w:anchor="_Toc150259586" w:history="1">
            <w:r w:rsidRPr="005920E8">
              <w:rPr>
                <w:rStyle w:val="Hyperlink"/>
                <w:rFonts w:eastAsia="MS Gothic" w:cs="Times New Roman"/>
                <w:noProof/>
                <w:lang w:val="fr-FR"/>
              </w:rPr>
              <w:t>Contact 3 : Adresses de retraits</w:t>
            </w:r>
            <w:r w:rsidRPr="005920E8">
              <w:rPr>
                <w:noProof/>
                <w:webHidden/>
              </w:rPr>
              <w:tab/>
            </w:r>
            <w:r w:rsidRPr="005920E8">
              <w:rPr>
                <w:noProof/>
                <w:webHidden/>
              </w:rPr>
              <w:fldChar w:fldCharType="begin"/>
            </w:r>
            <w:r w:rsidRPr="005920E8">
              <w:rPr>
                <w:noProof/>
                <w:webHidden/>
              </w:rPr>
              <w:instrText xml:space="preserve"> PAGEREF _Toc150259586 \h </w:instrText>
            </w:r>
            <w:r w:rsidRPr="005920E8">
              <w:rPr>
                <w:noProof/>
                <w:webHidden/>
              </w:rPr>
            </w:r>
            <w:r w:rsidRPr="005920E8">
              <w:rPr>
                <w:noProof/>
                <w:webHidden/>
              </w:rPr>
              <w:fldChar w:fldCharType="separate"/>
            </w:r>
            <w:r w:rsidRPr="005920E8">
              <w:rPr>
                <w:noProof/>
                <w:webHidden/>
              </w:rPr>
              <w:t>6</w:t>
            </w:r>
            <w:r w:rsidRPr="005920E8">
              <w:rPr>
                <w:noProof/>
                <w:webHidden/>
              </w:rPr>
              <w:fldChar w:fldCharType="end"/>
            </w:r>
          </w:hyperlink>
        </w:p>
        <w:p w14:paraId="4FCCEB2F" w14:textId="6136CBB6" w:rsidR="00D035F0" w:rsidRDefault="00D035F0">
          <w:r>
            <w:rPr>
              <w:b/>
              <w:bCs/>
              <w:noProof/>
            </w:rPr>
            <w:fldChar w:fldCharType="end"/>
          </w:r>
        </w:p>
      </w:sdtContent>
    </w:sdt>
    <w:p w14:paraId="545454F8" w14:textId="77777777" w:rsidR="00D035F0" w:rsidRPr="00870248" w:rsidRDefault="00D035F0" w:rsidP="00B062C5">
      <w:pPr>
        <w:jc w:val="both"/>
        <w:rPr>
          <w:lang w:val="fr-FR"/>
        </w:rPr>
      </w:pPr>
    </w:p>
    <w:p w14:paraId="0E74BD13" w14:textId="77777777" w:rsidR="00D035F0" w:rsidRDefault="00D035F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>
        <w:rPr>
          <w:lang w:val="fr-FR"/>
        </w:rPr>
        <w:br w:type="page"/>
      </w:r>
    </w:p>
    <w:p w14:paraId="4FBAC452" w14:textId="68B9C70D" w:rsidR="005C1CFC" w:rsidRDefault="005C1CFC">
      <w:pPr>
        <w:pStyle w:val="Heading1"/>
        <w:rPr>
          <w:lang w:val="fr-FR"/>
        </w:rPr>
      </w:pPr>
      <w:bookmarkStart w:id="0" w:name="_Toc150259575"/>
      <w:r>
        <w:rPr>
          <w:lang w:val="fr-FR"/>
        </w:rPr>
        <w:lastRenderedPageBreak/>
        <w:t>INTRODUCTION</w:t>
      </w:r>
      <w:bookmarkEnd w:id="0"/>
    </w:p>
    <w:p w14:paraId="64D353A2" w14:textId="422E1064" w:rsidR="005C1CFC" w:rsidRPr="005C1CFC" w:rsidRDefault="005C1CFC" w:rsidP="005C1CFC">
      <w:pPr>
        <w:jc w:val="both"/>
        <w:rPr>
          <w:lang w:val="fr-FR"/>
        </w:rPr>
      </w:pPr>
      <w:r w:rsidRPr="00870248">
        <w:rPr>
          <w:lang w:val="fr-FR"/>
        </w:rPr>
        <w:t>Ce document annexe est destiné à fournir des informations détaillées et confidentielles concernant l'accès et la gestion des actifs en crypto-monnaies du défunt. Il est essentiel que cette annexe soit conservée en lieu sûr et ne soit divulguée qu'au successeur désigné ou à l'exécuteur testamentaire.</w:t>
      </w:r>
    </w:p>
    <w:p w14:paraId="22947520" w14:textId="16DDA2C9" w:rsidR="000C2AB2" w:rsidRPr="00870248" w:rsidRDefault="00000000">
      <w:pPr>
        <w:pStyle w:val="Heading1"/>
        <w:rPr>
          <w:lang w:val="fr-FR"/>
        </w:rPr>
      </w:pPr>
      <w:bookmarkStart w:id="1" w:name="_Toc150259576"/>
      <w:r w:rsidRPr="00870248">
        <w:rPr>
          <w:lang w:val="fr-FR"/>
        </w:rPr>
        <w:t>DÉTAIL DE LA PLATEFORME</w:t>
      </w:r>
      <w:bookmarkEnd w:id="1"/>
    </w:p>
    <w:p w14:paraId="15148950" w14:textId="77777777" w:rsidR="00AE489E" w:rsidRDefault="00000000" w:rsidP="00AE489E">
      <w:pPr>
        <w:spacing w:after="0"/>
        <w:ind w:left="2880" w:hanging="2880"/>
        <w:rPr>
          <w:lang w:val="fr-FR"/>
        </w:rPr>
      </w:pPr>
      <w:r w:rsidRPr="00870248">
        <w:rPr>
          <w:lang w:val="fr-FR"/>
        </w:rPr>
        <w:t xml:space="preserve">Nom de la </w:t>
      </w:r>
      <w:r w:rsidR="00870248" w:rsidRPr="00870248">
        <w:rPr>
          <w:lang w:val="fr-FR"/>
        </w:rPr>
        <w:t>plateforme :</w:t>
      </w:r>
      <w:r w:rsidR="00870248" w:rsidRPr="00870248">
        <w:rPr>
          <w:lang w:val="fr-FR"/>
        </w:rPr>
        <w:tab/>
      </w:r>
      <w:r w:rsidRPr="00870248">
        <w:rPr>
          <w:lang w:val="fr-FR"/>
        </w:rPr>
        <w:t xml:space="preserve">☐ </w:t>
      </w:r>
      <w:proofErr w:type="spellStart"/>
      <w:r w:rsidRPr="00870248">
        <w:rPr>
          <w:lang w:val="fr-FR"/>
        </w:rPr>
        <w:t>Binance</w:t>
      </w:r>
      <w:proofErr w:type="spellEnd"/>
      <w:r w:rsidR="00870248">
        <w:rPr>
          <w:lang w:val="fr-FR"/>
        </w:rPr>
        <w:tab/>
      </w:r>
    </w:p>
    <w:p w14:paraId="0E077812" w14:textId="77777777" w:rsidR="00AE489E" w:rsidRDefault="00000000" w:rsidP="00AE489E">
      <w:pPr>
        <w:spacing w:after="0"/>
        <w:ind w:left="2880"/>
        <w:rPr>
          <w:lang w:val="fr-FR"/>
        </w:rPr>
      </w:pPr>
      <w:r w:rsidRPr="00870248">
        <w:rPr>
          <w:lang w:val="fr-FR"/>
        </w:rPr>
        <w:t>☐ Kraken</w:t>
      </w:r>
      <w:r w:rsidR="00AE489E">
        <w:rPr>
          <w:lang w:val="fr-FR"/>
        </w:rPr>
        <w:tab/>
      </w:r>
    </w:p>
    <w:p w14:paraId="60C4232D" w14:textId="4FE48D24" w:rsidR="000C2AB2" w:rsidRPr="00870248" w:rsidRDefault="00AE489E" w:rsidP="00AE489E">
      <w:pPr>
        <w:spacing w:after="0"/>
        <w:ind w:left="2880"/>
        <w:rPr>
          <w:lang w:val="fr-FR"/>
        </w:rPr>
      </w:pP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_______________</w:t>
      </w:r>
      <w:r>
        <w:rPr>
          <w:rFonts w:ascii="Cambria" w:eastAsia="MS Mincho" w:hAnsi="Cambria" w:cs="Times New Roman"/>
          <w:lang w:val="fr-FR"/>
        </w:rPr>
        <w:t>________</w:t>
      </w:r>
    </w:p>
    <w:p w14:paraId="5F865C2F" w14:textId="62E604DB" w:rsidR="000C2AB2" w:rsidRPr="00870248" w:rsidRDefault="00000000" w:rsidP="00AE489E">
      <w:pPr>
        <w:spacing w:after="0"/>
        <w:rPr>
          <w:lang w:val="fr-FR"/>
        </w:rPr>
      </w:pPr>
      <w:r w:rsidRPr="00870248">
        <w:rPr>
          <w:lang w:val="fr-FR"/>
        </w:rPr>
        <w:t xml:space="preserve">Identifiant de </w:t>
      </w:r>
      <w:r w:rsidR="00870248" w:rsidRPr="00870248">
        <w:rPr>
          <w:lang w:val="fr-FR"/>
        </w:rPr>
        <w:t>l’utilisateur :</w:t>
      </w:r>
      <w:r w:rsidR="00870248">
        <w:rPr>
          <w:lang w:val="fr-FR"/>
        </w:rPr>
        <w:t xml:space="preserve"> </w:t>
      </w:r>
      <w:r w:rsidRPr="00870248">
        <w:rPr>
          <w:lang w:val="fr-FR"/>
        </w:rPr>
        <w:t>_____________________________________________________</w:t>
      </w:r>
      <w:r w:rsidR="00870248">
        <w:rPr>
          <w:lang w:val="fr-FR"/>
        </w:rPr>
        <w:t>_____________________</w:t>
      </w:r>
    </w:p>
    <w:p w14:paraId="408B6FB6" w14:textId="37AC1026" w:rsidR="000C2AB2" w:rsidRPr="00870248" w:rsidRDefault="00870248" w:rsidP="00AE489E">
      <w:pPr>
        <w:spacing w:after="0"/>
        <w:rPr>
          <w:lang w:val="fr-FR"/>
        </w:rPr>
      </w:pPr>
      <w:proofErr w:type="gramStart"/>
      <w:r>
        <w:rPr>
          <w:lang w:val="fr-FR"/>
        </w:rPr>
        <w:t>E</w:t>
      </w:r>
      <w:r w:rsidRPr="00870248">
        <w:rPr>
          <w:lang w:val="fr-FR"/>
        </w:rPr>
        <w:t>mail</w:t>
      </w:r>
      <w:proofErr w:type="gramEnd"/>
      <w:r w:rsidRPr="00870248">
        <w:rPr>
          <w:lang w:val="fr-FR"/>
        </w:rPr>
        <w:t xml:space="preserve"> de connexion : ____________________________________________________</w:t>
      </w:r>
      <w:r>
        <w:rPr>
          <w:lang w:val="fr-FR"/>
        </w:rPr>
        <w:t>_____________________________</w:t>
      </w:r>
    </w:p>
    <w:p w14:paraId="40495D87" w14:textId="708674BE" w:rsidR="000C2AB2" w:rsidRPr="00870248" w:rsidRDefault="00000000" w:rsidP="00AE489E">
      <w:pPr>
        <w:spacing w:after="0"/>
        <w:rPr>
          <w:lang w:val="fr-FR"/>
        </w:rPr>
      </w:pPr>
      <w:r w:rsidRPr="00870248">
        <w:rPr>
          <w:lang w:val="fr-FR"/>
        </w:rPr>
        <w:t xml:space="preserve">Mot de </w:t>
      </w:r>
      <w:r w:rsidR="00870248" w:rsidRPr="00870248">
        <w:rPr>
          <w:lang w:val="fr-FR"/>
        </w:rPr>
        <w:t>passe :</w:t>
      </w:r>
      <w:r w:rsidRPr="00870248">
        <w:rPr>
          <w:lang w:val="fr-FR"/>
        </w:rPr>
        <w:t xml:space="preserve"> ____________________________________________________________________</w:t>
      </w:r>
      <w:r w:rsidR="00870248">
        <w:rPr>
          <w:lang w:val="fr-FR"/>
        </w:rPr>
        <w:t>_____________________</w:t>
      </w:r>
    </w:p>
    <w:p w14:paraId="15005B8B" w14:textId="77777777" w:rsidR="00AE489E" w:rsidRDefault="00000000" w:rsidP="00AE489E">
      <w:pPr>
        <w:spacing w:after="0"/>
        <w:ind w:left="2880" w:hanging="2880"/>
        <w:rPr>
          <w:lang w:val="fr-FR"/>
        </w:rPr>
      </w:pPr>
      <w:proofErr w:type="spellStart"/>
      <w:r w:rsidRPr="00870248">
        <w:rPr>
          <w:lang w:val="fr-FR"/>
        </w:rPr>
        <w:t>Passkey</w:t>
      </w:r>
      <w:proofErr w:type="spellEnd"/>
      <w:r w:rsidRPr="00870248">
        <w:rPr>
          <w:lang w:val="fr-FR"/>
        </w:rPr>
        <w:t xml:space="preserve"> </w:t>
      </w:r>
      <w:r w:rsidR="00870248" w:rsidRPr="00870248">
        <w:rPr>
          <w:lang w:val="fr-FR"/>
        </w:rPr>
        <w:t>activé ?</w:t>
      </w:r>
      <w:r w:rsidRPr="00870248">
        <w:rPr>
          <w:lang w:val="fr-FR"/>
        </w:rPr>
        <w:t xml:space="preserve"> </w:t>
      </w:r>
      <w:r w:rsidR="00AE489E">
        <w:rPr>
          <w:lang w:val="fr-FR"/>
        </w:rPr>
        <w:t xml:space="preserve">             </w:t>
      </w:r>
      <w:r w:rsidRPr="00870248">
        <w:rPr>
          <w:lang w:val="fr-FR"/>
        </w:rPr>
        <w:t>☐ Oui</w:t>
      </w:r>
      <w:r w:rsidR="00870248">
        <w:rPr>
          <w:lang w:val="fr-FR"/>
        </w:rPr>
        <w:t xml:space="preserve">, </w:t>
      </w:r>
      <w:r w:rsidR="00870248" w:rsidRPr="00870248">
        <w:rPr>
          <w:lang w:val="fr-FR"/>
        </w:rPr>
        <w:t>précisez</w:t>
      </w:r>
      <w:r w:rsidR="00870248">
        <w:rPr>
          <w:lang w:val="fr-FR"/>
        </w:rPr>
        <w:t xml:space="preserve"> </w:t>
      </w:r>
      <w:r w:rsidR="00870248" w:rsidRPr="00870248">
        <w:rPr>
          <w:lang w:val="fr-FR"/>
        </w:rPr>
        <w:t>:</w:t>
      </w:r>
      <w:r w:rsidR="00870248">
        <w:rPr>
          <w:lang w:val="fr-FR"/>
        </w:rPr>
        <w:t xml:space="preserve"> </w:t>
      </w:r>
      <w:r w:rsidR="00870248" w:rsidRPr="00870248">
        <w:rPr>
          <w:lang w:val="fr-FR"/>
        </w:rPr>
        <w:t>____________________________</w:t>
      </w:r>
      <w:r w:rsidR="00870248">
        <w:rPr>
          <w:lang w:val="fr-FR"/>
        </w:rPr>
        <w:tab/>
      </w:r>
    </w:p>
    <w:p w14:paraId="5995D7A9" w14:textId="2C8F6AC9" w:rsidR="000C2AB2" w:rsidRPr="00870248" w:rsidRDefault="00000000" w:rsidP="00AE489E">
      <w:pPr>
        <w:spacing w:after="0"/>
        <w:ind w:left="2880" w:hanging="720"/>
        <w:rPr>
          <w:lang w:val="fr-FR"/>
        </w:rPr>
      </w:pPr>
      <w:r w:rsidRPr="00870248">
        <w:rPr>
          <w:lang w:val="fr-FR"/>
        </w:rPr>
        <w:t>☐ Non</w:t>
      </w:r>
    </w:p>
    <w:p w14:paraId="491C072B" w14:textId="77777777" w:rsidR="00AE489E" w:rsidRDefault="00000000" w:rsidP="00AE489E">
      <w:pPr>
        <w:spacing w:after="0"/>
        <w:ind w:left="4320" w:hanging="4320"/>
        <w:rPr>
          <w:lang w:val="fr-FR"/>
        </w:rPr>
      </w:pPr>
      <w:r w:rsidRPr="00870248">
        <w:rPr>
          <w:lang w:val="fr-FR"/>
        </w:rPr>
        <w:t xml:space="preserve">Authentification à </w:t>
      </w:r>
      <w:r w:rsidR="00870248" w:rsidRPr="00870248">
        <w:rPr>
          <w:lang w:val="fr-FR"/>
        </w:rPr>
        <w:t>deux facteurs activés ?</w:t>
      </w:r>
      <w:r w:rsidRPr="00870248">
        <w:rPr>
          <w:lang w:val="fr-FR"/>
        </w:rPr>
        <w:t xml:space="preserve"> </w:t>
      </w:r>
      <w:r w:rsidR="00870248">
        <w:rPr>
          <w:lang w:val="fr-FR"/>
        </w:rPr>
        <w:tab/>
      </w:r>
      <w:r w:rsidRPr="00870248">
        <w:rPr>
          <w:lang w:val="fr-FR"/>
        </w:rPr>
        <w:t xml:space="preserve">☐ Oui </w:t>
      </w:r>
      <w:r w:rsidR="00AE489E">
        <w:rPr>
          <w:lang w:val="fr-FR"/>
        </w:rPr>
        <w:tab/>
      </w:r>
      <w:r w:rsidR="00AE489E">
        <w:rPr>
          <w:lang w:val="fr-FR"/>
        </w:rPr>
        <w:tab/>
      </w:r>
    </w:p>
    <w:p w14:paraId="06194866" w14:textId="4F9603C9" w:rsidR="000C2AB2" w:rsidRPr="00870248" w:rsidRDefault="00000000" w:rsidP="00AE489E">
      <w:pPr>
        <w:spacing w:after="0"/>
        <w:ind w:left="4320"/>
        <w:rPr>
          <w:lang w:val="fr-FR"/>
        </w:rPr>
      </w:pPr>
      <w:r w:rsidRPr="00870248">
        <w:rPr>
          <w:lang w:val="fr-FR"/>
        </w:rPr>
        <w:t>☐ Non</w:t>
      </w:r>
    </w:p>
    <w:p w14:paraId="12FB2030" w14:textId="7DD7BC48" w:rsidR="000C2AB2" w:rsidRPr="00870248" w:rsidRDefault="00000000" w:rsidP="00AE489E">
      <w:pPr>
        <w:spacing w:after="0"/>
        <w:rPr>
          <w:lang w:val="fr-FR"/>
        </w:rPr>
      </w:pPr>
      <w:r w:rsidRPr="00870248">
        <w:rPr>
          <w:lang w:val="fr-FR"/>
        </w:rPr>
        <w:t xml:space="preserve">Si authentification à </w:t>
      </w:r>
      <w:r w:rsidR="00870248" w:rsidRPr="00870248">
        <w:rPr>
          <w:lang w:val="fr-FR"/>
        </w:rPr>
        <w:t>deux facteurs activés</w:t>
      </w:r>
      <w:r w:rsidRPr="00870248">
        <w:rPr>
          <w:lang w:val="fr-FR"/>
        </w:rPr>
        <w:t xml:space="preserve">, </w:t>
      </w:r>
      <w:r w:rsidR="00870248" w:rsidRPr="00870248">
        <w:rPr>
          <w:lang w:val="fr-FR"/>
        </w:rPr>
        <w:t>le</w:t>
      </w:r>
      <w:r w:rsidR="00870248">
        <w:rPr>
          <w:lang w:val="fr-FR"/>
        </w:rPr>
        <w:t>(s)q</w:t>
      </w:r>
      <w:r w:rsidR="00870248" w:rsidRPr="00870248">
        <w:rPr>
          <w:lang w:val="fr-FR"/>
        </w:rPr>
        <w:t>uel</w:t>
      </w:r>
      <w:r w:rsidR="00870248">
        <w:rPr>
          <w:lang w:val="fr-FR"/>
        </w:rPr>
        <w:t>(s)</w:t>
      </w:r>
      <w:r w:rsidR="00870248" w:rsidRPr="00870248">
        <w:rPr>
          <w:lang w:val="fr-FR"/>
        </w:rPr>
        <w:t xml:space="preserve"> ?</w:t>
      </w:r>
    </w:p>
    <w:p w14:paraId="3F9F0E54" w14:textId="0B46E99C" w:rsidR="000C2AB2" w:rsidRPr="00870248" w:rsidRDefault="00000000" w:rsidP="00AE489E">
      <w:pPr>
        <w:spacing w:after="0"/>
        <w:rPr>
          <w:lang w:val="fr-FR"/>
        </w:rPr>
      </w:pPr>
      <w:r w:rsidRPr="00870248">
        <w:rPr>
          <w:lang w:val="fr-FR"/>
        </w:rPr>
        <w:t xml:space="preserve">☐ Google </w:t>
      </w:r>
      <w:proofErr w:type="spellStart"/>
      <w:r w:rsidRPr="00870248">
        <w:rPr>
          <w:lang w:val="fr-FR"/>
        </w:rPr>
        <w:t>Authenticator</w:t>
      </w:r>
      <w:proofErr w:type="spellEnd"/>
      <w:r w:rsidR="00870248">
        <w:rPr>
          <w:lang w:val="fr-FR"/>
        </w:rPr>
        <w:tab/>
      </w:r>
      <w:r w:rsidR="00870248" w:rsidRPr="00870248">
        <w:rPr>
          <w:lang w:val="fr-FR"/>
        </w:rPr>
        <w:t>☐ SMS</w:t>
      </w:r>
      <w:r w:rsidR="00870248">
        <w:rPr>
          <w:lang w:val="fr-FR"/>
        </w:rPr>
        <w:t xml:space="preserve">, </w:t>
      </w:r>
      <w:r w:rsidR="00870248" w:rsidRPr="00870248">
        <w:rPr>
          <w:lang w:val="fr-FR"/>
        </w:rPr>
        <w:t>précisez le numéro de téléphone :</w:t>
      </w:r>
      <w:r w:rsidR="00870248">
        <w:rPr>
          <w:lang w:val="fr-FR"/>
        </w:rPr>
        <w:t xml:space="preserve"> </w:t>
      </w:r>
      <w:r w:rsidR="00870248" w:rsidRPr="00870248">
        <w:rPr>
          <w:lang w:val="fr-FR"/>
        </w:rPr>
        <w:t>______________</w:t>
      </w:r>
      <w:r w:rsidR="00870248">
        <w:rPr>
          <w:lang w:val="fr-FR"/>
        </w:rPr>
        <w:t>________</w:t>
      </w:r>
      <w:r w:rsidR="00870248">
        <w:rPr>
          <w:lang w:val="fr-FR"/>
        </w:rPr>
        <w:br/>
      </w:r>
      <w:r w:rsidRPr="00870248">
        <w:rPr>
          <w:lang w:val="fr-FR"/>
        </w:rPr>
        <w:t xml:space="preserve">☐ </w:t>
      </w:r>
      <w:proofErr w:type="spellStart"/>
      <w:r w:rsidRPr="00870248">
        <w:rPr>
          <w:lang w:val="fr-FR"/>
        </w:rPr>
        <w:t>Authy</w:t>
      </w:r>
      <w:proofErr w:type="spellEnd"/>
      <w:r w:rsidR="00870248">
        <w:rPr>
          <w:lang w:val="fr-FR"/>
        </w:rPr>
        <w:tab/>
      </w:r>
      <w:r w:rsidR="00870248">
        <w:rPr>
          <w:lang w:val="fr-FR"/>
        </w:rPr>
        <w:tab/>
      </w:r>
      <w:r w:rsidR="00870248">
        <w:rPr>
          <w:lang w:val="fr-FR"/>
        </w:rPr>
        <w:tab/>
      </w:r>
      <w:r w:rsidRPr="00870248">
        <w:rPr>
          <w:lang w:val="fr-FR"/>
        </w:rPr>
        <w:t xml:space="preserve">☐ </w:t>
      </w:r>
      <w:proofErr w:type="gramStart"/>
      <w:r w:rsidRPr="00870248">
        <w:rPr>
          <w:lang w:val="fr-FR"/>
        </w:rPr>
        <w:t>Email</w:t>
      </w:r>
      <w:proofErr w:type="gramEnd"/>
      <w:r w:rsidR="00870248">
        <w:rPr>
          <w:lang w:val="fr-FR"/>
        </w:rPr>
        <w:t>,</w:t>
      </w:r>
      <w:r w:rsidRPr="00870248">
        <w:rPr>
          <w:lang w:val="fr-FR"/>
        </w:rPr>
        <w:t xml:space="preserve"> </w:t>
      </w:r>
      <w:r w:rsidR="00870248" w:rsidRPr="00870248">
        <w:rPr>
          <w:lang w:val="fr-FR"/>
        </w:rPr>
        <w:t>précisez :</w:t>
      </w:r>
      <w:r w:rsidR="00870248">
        <w:rPr>
          <w:lang w:val="fr-FR"/>
        </w:rPr>
        <w:t xml:space="preserve"> </w:t>
      </w:r>
      <w:r w:rsidRPr="00870248">
        <w:rPr>
          <w:lang w:val="fr-FR"/>
        </w:rPr>
        <w:t>_______________________________________________</w:t>
      </w:r>
      <w:r w:rsidR="00870248">
        <w:rPr>
          <w:lang w:val="fr-FR"/>
        </w:rPr>
        <w:t>_</w:t>
      </w:r>
      <w:r w:rsidR="00870248">
        <w:rPr>
          <w:lang w:val="fr-FR"/>
        </w:rPr>
        <w:br/>
      </w:r>
      <w:r w:rsidR="00870248" w:rsidRPr="00870248">
        <w:rPr>
          <w:lang w:val="fr-FR"/>
        </w:rPr>
        <w:t xml:space="preserve">☐ </w:t>
      </w:r>
      <w:r w:rsidR="00870248">
        <w:rPr>
          <w:lang w:val="fr-FR"/>
        </w:rPr>
        <w:t xml:space="preserve">Autre, </w:t>
      </w:r>
      <w:r w:rsidR="0067014A">
        <w:rPr>
          <w:lang w:val="fr-FR"/>
        </w:rPr>
        <w:t>précisez :</w:t>
      </w:r>
      <w:r w:rsidR="00870248">
        <w:rPr>
          <w:lang w:val="fr-FR"/>
        </w:rPr>
        <w:t xml:space="preserve"> </w:t>
      </w:r>
      <w:r w:rsidR="00870248" w:rsidRPr="00870248">
        <w:rPr>
          <w:lang w:val="fr-FR"/>
        </w:rPr>
        <w:t>______________________________________________</w:t>
      </w:r>
      <w:r w:rsidR="00870248">
        <w:rPr>
          <w:lang w:val="fr-FR"/>
        </w:rPr>
        <w:t>_____________________________________</w:t>
      </w:r>
    </w:p>
    <w:p w14:paraId="7B54ECA7" w14:textId="77777777" w:rsidR="0067014A" w:rsidRDefault="0067014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fr-FR"/>
        </w:rPr>
      </w:pPr>
      <w:r>
        <w:rPr>
          <w:lang w:val="fr-FR"/>
        </w:rPr>
        <w:br w:type="page"/>
      </w:r>
    </w:p>
    <w:p w14:paraId="53F57E56" w14:textId="43075092" w:rsidR="000C2AB2" w:rsidRPr="00870248" w:rsidRDefault="00352657">
      <w:pPr>
        <w:pStyle w:val="Heading1"/>
        <w:rPr>
          <w:lang w:val="fr-FR"/>
        </w:rPr>
      </w:pPr>
      <w:bookmarkStart w:id="2" w:name="_Toc150259577"/>
      <w:r w:rsidRPr="00870248">
        <w:rPr>
          <w:lang w:val="fr-FR"/>
        </w:rPr>
        <w:lastRenderedPageBreak/>
        <w:t xml:space="preserve">DÉTAIL DE MON EXÉCUTEUR TESTAMENTAIRE </w:t>
      </w:r>
      <w:r w:rsidR="001707AD" w:rsidRPr="001707AD">
        <w:rPr>
          <w:lang w:val="fr-FR"/>
        </w:rPr>
        <w:t>S</w:t>
      </w:r>
      <w:r w:rsidR="001707AD">
        <w:rPr>
          <w:lang w:val="fr-FR"/>
        </w:rPr>
        <w:t>PECIAL</w:t>
      </w:r>
      <w:r w:rsidR="001707AD" w:rsidRPr="001707AD">
        <w:rPr>
          <w:lang w:val="fr-FR"/>
        </w:rPr>
        <w:t xml:space="preserve"> C</w:t>
      </w:r>
      <w:r w:rsidR="001707AD">
        <w:rPr>
          <w:lang w:val="fr-FR"/>
        </w:rPr>
        <w:t>RYPTO</w:t>
      </w:r>
      <w:r w:rsidR="001707AD" w:rsidRPr="001707AD">
        <w:rPr>
          <w:lang w:val="fr-FR"/>
        </w:rPr>
        <w:t xml:space="preserve"> A</w:t>
      </w:r>
      <w:r w:rsidR="001707AD">
        <w:rPr>
          <w:lang w:val="fr-FR"/>
        </w:rPr>
        <w:t>CTIFS</w:t>
      </w:r>
      <w:bookmarkEnd w:id="2"/>
    </w:p>
    <w:p w14:paraId="0BFC9092" w14:textId="53C611A5" w:rsidR="000C2AB2" w:rsidRPr="00870248" w:rsidRDefault="00870248">
      <w:pPr>
        <w:pStyle w:val="Heading2"/>
        <w:rPr>
          <w:lang w:val="fr-FR"/>
        </w:rPr>
      </w:pPr>
      <w:bookmarkStart w:id="3" w:name="_Toc150259578"/>
      <w:r>
        <w:rPr>
          <w:lang w:val="fr-FR"/>
        </w:rPr>
        <w:t xml:space="preserve">Qui est votre exécuteur testamentaire </w:t>
      </w:r>
      <w:r w:rsidR="001707AD">
        <w:rPr>
          <w:lang w:val="fr-FR"/>
        </w:rPr>
        <w:t>s</w:t>
      </w:r>
      <w:r w:rsidR="001707AD" w:rsidRPr="001707AD">
        <w:rPr>
          <w:lang w:val="fr-FR"/>
        </w:rPr>
        <w:t xml:space="preserve">pécial </w:t>
      </w:r>
      <w:r w:rsidR="001707AD">
        <w:rPr>
          <w:lang w:val="fr-FR"/>
        </w:rPr>
        <w:t>c</w:t>
      </w:r>
      <w:r w:rsidR="001707AD" w:rsidRPr="001707AD">
        <w:rPr>
          <w:lang w:val="fr-FR"/>
        </w:rPr>
        <w:t>ryptos actifs</w:t>
      </w:r>
      <w:r w:rsidR="001707AD">
        <w:rPr>
          <w:lang w:val="fr-FR"/>
        </w:rPr>
        <w:t xml:space="preserve"> ?</w:t>
      </w:r>
      <w:bookmarkEnd w:id="3"/>
    </w:p>
    <w:p w14:paraId="540FBB31" w14:textId="3A597753" w:rsidR="000C2AB2" w:rsidRPr="00870248" w:rsidRDefault="00000000" w:rsidP="00870248">
      <w:pPr>
        <w:rPr>
          <w:lang w:val="fr-FR"/>
        </w:rPr>
      </w:pPr>
      <w:r w:rsidRPr="00870248">
        <w:rPr>
          <w:rFonts w:ascii="Segoe UI Symbol" w:hAnsi="Segoe UI Symbol" w:cs="Segoe UI Symbol"/>
          <w:lang w:val="fr-FR"/>
        </w:rPr>
        <w:t>☐</w:t>
      </w:r>
      <w:r w:rsidRPr="00870248">
        <w:rPr>
          <w:lang w:val="fr-FR"/>
        </w:rPr>
        <w:t xml:space="preserve"> Flow Corporation</w:t>
      </w:r>
      <w:r w:rsidR="00AE489E">
        <w:rPr>
          <w:lang w:val="fr-FR"/>
        </w:rPr>
        <w:tab/>
      </w:r>
      <w:r w:rsidR="00AE489E">
        <w:rPr>
          <w:lang w:val="fr-FR"/>
        </w:rPr>
        <w:tab/>
      </w:r>
      <w:r w:rsidRPr="00870248">
        <w:rPr>
          <w:rFonts w:ascii="Segoe UI Symbol" w:hAnsi="Segoe UI Symbol" w:cs="Segoe UI Symbol"/>
          <w:lang w:val="fr-FR"/>
        </w:rPr>
        <w:t>☐</w:t>
      </w:r>
      <w:r w:rsidRPr="00870248">
        <w:rPr>
          <w:lang w:val="fr-FR"/>
        </w:rPr>
        <w:t xml:space="preserve"> Autre (</w:t>
      </w:r>
      <w:r w:rsidR="00870248">
        <w:rPr>
          <w:lang w:val="fr-FR"/>
        </w:rPr>
        <w:t>V</w:t>
      </w:r>
      <w:r w:rsidRPr="00870248">
        <w:rPr>
          <w:lang w:val="fr-FR"/>
        </w:rPr>
        <w:t>euillez renseigner les informations suivantes</w:t>
      </w:r>
      <w:r w:rsidR="00870248">
        <w:rPr>
          <w:lang w:val="fr-FR"/>
        </w:rPr>
        <w:t xml:space="preserve">) : </w:t>
      </w:r>
    </w:p>
    <w:p w14:paraId="06B82A02" w14:textId="77777777" w:rsidR="00870248" w:rsidRDefault="00870248" w:rsidP="0019691D">
      <w:pPr>
        <w:spacing w:after="0"/>
        <w:ind w:firstLine="720"/>
        <w:rPr>
          <w:lang w:val="fr-FR"/>
        </w:rPr>
      </w:pPr>
      <w:r w:rsidRPr="00870248">
        <w:rPr>
          <w:lang w:val="fr-FR"/>
        </w:rPr>
        <w:t>Nom : ____________________________</w:t>
      </w:r>
      <w:r>
        <w:rPr>
          <w:lang w:val="fr-FR"/>
        </w:rPr>
        <w:t>_____________________________________________________________</w:t>
      </w:r>
    </w:p>
    <w:p w14:paraId="14189A85" w14:textId="547C9183" w:rsidR="000C2AB2" w:rsidRPr="00870248" w:rsidRDefault="00870248" w:rsidP="0019691D">
      <w:pPr>
        <w:spacing w:after="0"/>
        <w:ind w:firstLine="720"/>
        <w:rPr>
          <w:lang w:val="fr-FR"/>
        </w:rPr>
      </w:pPr>
      <w:r w:rsidRPr="00870248">
        <w:rPr>
          <w:lang w:val="fr-FR"/>
        </w:rPr>
        <w:t>Prénoms : ___________________________</w:t>
      </w:r>
      <w:r>
        <w:rPr>
          <w:lang w:val="fr-FR"/>
        </w:rPr>
        <w:t>_________________________________________________________</w:t>
      </w:r>
    </w:p>
    <w:p w14:paraId="0EEC96A5" w14:textId="08785029" w:rsidR="000C2AB2" w:rsidRPr="00870248" w:rsidRDefault="00000000" w:rsidP="0019691D">
      <w:pPr>
        <w:spacing w:after="0"/>
        <w:ind w:left="720"/>
        <w:rPr>
          <w:lang w:val="fr-FR"/>
        </w:rPr>
      </w:pPr>
      <w:r w:rsidRPr="00870248">
        <w:rPr>
          <w:lang w:val="fr-FR"/>
        </w:rPr>
        <w:t xml:space="preserve">Date de </w:t>
      </w:r>
      <w:r w:rsidR="00870248" w:rsidRPr="00870248">
        <w:rPr>
          <w:lang w:val="fr-FR"/>
        </w:rPr>
        <w:t xml:space="preserve">naissance </w:t>
      </w:r>
      <w:r w:rsidR="00870248">
        <w:rPr>
          <w:lang w:val="fr-FR"/>
        </w:rPr>
        <w:t xml:space="preserve">(JJ//MM/AAAA) </w:t>
      </w:r>
      <w:r w:rsidR="00870248" w:rsidRPr="00870248">
        <w:rPr>
          <w:lang w:val="fr-FR"/>
        </w:rPr>
        <w:t>:</w:t>
      </w:r>
      <w:r w:rsidRPr="00870248">
        <w:rPr>
          <w:lang w:val="fr-FR"/>
        </w:rPr>
        <w:t xml:space="preserve"> ____________________________</w:t>
      </w:r>
      <w:r w:rsidR="0044004F">
        <w:rPr>
          <w:lang w:val="fr-FR"/>
        </w:rPr>
        <w:t>___________________________</w:t>
      </w:r>
    </w:p>
    <w:p w14:paraId="255BDF81" w14:textId="1820D6F4" w:rsidR="000C2AB2" w:rsidRPr="00870248" w:rsidRDefault="00000000" w:rsidP="0019691D">
      <w:pPr>
        <w:spacing w:after="0"/>
        <w:ind w:left="720"/>
        <w:rPr>
          <w:lang w:val="fr-FR"/>
        </w:rPr>
      </w:pPr>
      <w:r w:rsidRPr="00870248">
        <w:rPr>
          <w:lang w:val="fr-FR"/>
        </w:rPr>
        <w:t xml:space="preserve">Lien de parenté/lien de </w:t>
      </w:r>
      <w:r w:rsidR="00870248" w:rsidRPr="00870248">
        <w:rPr>
          <w:lang w:val="fr-FR"/>
        </w:rPr>
        <w:t>filiation :</w:t>
      </w:r>
      <w:r w:rsidRPr="00870248">
        <w:rPr>
          <w:lang w:val="fr-FR"/>
        </w:rPr>
        <w:t xml:space="preserve"> ____________________________</w:t>
      </w:r>
      <w:r w:rsidR="0044004F">
        <w:rPr>
          <w:lang w:val="fr-FR"/>
        </w:rPr>
        <w:t>______________________________</w:t>
      </w:r>
    </w:p>
    <w:p w14:paraId="509A2E1B" w14:textId="2B1E9858" w:rsidR="000C2AB2" w:rsidRPr="00870248" w:rsidRDefault="00000000" w:rsidP="0019691D">
      <w:pPr>
        <w:spacing w:after="0"/>
        <w:ind w:left="720"/>
        <w:rPr>
          <w:lang w:val="fr-FR"/>
        </w:rPr>
      </w:pPr>
      <w:r w:rsidRPr="00870248">
        <w:rPr>
          <w:lang w:val="fr-FR"/>
        </w:rPr>
        <w:t>Adresse</w:t>
      </w:r>
      <w:r w:rsidR="0044004F">
        <w:rPr>
          <w:lang w:val="fr-FR"/>
        </w:rPr>
        <w:t xml:space="preserve"> </w:t>
      </w:r>
      <w:r w:rsidRPr="00870248">
        <w:rPr>
          <w:lang w:val="fr-FR"/>
        </w:rPr>
        <w:t>: ____________________________</w:t>
      </w:r>
      <w:r w:rsidR="0044004F">
        <w:rPr>
          <w:lang w:val="fr-FR"/>
        </w:rPr>
        <w:t>_________________________________________________________</w:t>
      </w:r>
    </w:p>
    <w:p w14:paraId="45E79E45" w14:textId="0751A875" w:rsidR="000C2AB2" w:rsidRPr="00870248" w:rsidRDefault="00000000" w:rsidP="0019691D">
      <w:pPr>
        <w:spacing w:after="0"/>
        <w:ind w:left="720"/>
        <w:rPr>
          <w:lang w:val="fr-FR"/>
        </w:rPr>
      </w:pPr>
      <w:r w:rsidRPr="00870248">
        <w:rPr>
          <w:lang w:val="fr-FR"/>
        </w:rPr>
        <w:t xml:space="preserve">Code </w:t>
      </w:r>
      <w:r w:rsidR="0044004F" w:rsidRPr="00870248">
        <w:rPr>
          <w:lang w:val="fr-FR"/>
        </w:rPr>
        <w:t>postal :</w:t>
      </w:r>
      <w:r w:rsidRPr="00870248">
        <w:rPr>
          <w:lang w:val="fr-FR"/>
        </w:rPr>
        <w:t xml:space="preserve"> ____________________________</w:t>
      </w:r>
      <w:r w:rsidR="0044004F">
        <w:rPr>
          <w:lang w:val="fr-FR"/>
        </w:rPr>
        <w:t>_____________________________________________________</w:t>
      </w:r>
    </w:p>
    <w:p w14:paraId="61AF9C73" w14:textId="51D2706A" w:rsidR="000C2AB2" w:rsidRPr="00870248" w:rsidRDefault="0044004F" w:rsidP="0019691D">
      <w:pPr>
        <w:spacing w:after="0"/>
        <w:ind w:left="720"/>
        <w:rPr>
          <w:lang w:val="fr-FR"/>
        </w:rPr>
      </w:pPr>
      <w:r w:rsidRPr="00870248">
        <w:rPr>
          <w:lang w:val="fr-FR"/>
        </w:rPr>
        <w:t>Ville : ____________________________</w:t>
      </w:r>
      <w:r>
        <w:rPr>
          <w:lang w:val="fr-FR"/>
        </w:rPr>
        <w:t>_____________________________________________________________</w:t>
      </w:r>
    </w:p>
    <w:p w14:paraId="2911CA62" w14:textId="6A80F6EB" w:rsidR="000C2AB2" w:rsidRPr="00870248" w:rsidRDefault="0044004F" w:rsidP="0019691D">
      <w:pPr>
        <w:spacing w:after="0"/>
        <w:ind w:left="720"/>
        <w:rPr>
          <w:lang w:val="fr-FR"/>
        </w:rPr>
      </w:pPr>
      <w:r w:rsidRPr="00870248">
        <w:rPr>
          <w:lang w:val="fr-FR"/>
        </w:rPr>
        <w:t>Pays : ____________________________</w:t>
      </w:r>
      <w:r>
        <w:rPr>
          <w:lang w:val="fr-FR"/>
        </w:rPr>
        <w:t>_____________________________________________________________</w:t>
      </w:r>
    </w:p>
    <w:p w14:paraId="2A8DECF1" w14:textId="778F6BFE" w:rsidR="000C2AB2" w:rsidRPr="00870248" w:rsidRDefault="0044004F" w:rsidP="0019691D">
      <w:pPr>
        <w:spacing w:after="0"/>
        <w:ind w:left="720"/>
        <w:rPr>
          <w:lang w:val="fr-FR"/>
        </w:rPr>
      </w:pPr>
      <w:r w:rsidRPr="00870248">
        <w:rPr>
          <w:lang w:val="fr-FR"/>
        </w:rPr>
        <w:t>Téléphone : ____________________________</w:t>
      </w:r>
      <w:r>
        <w:rPr>
          <w:lang w:val="fr-FR"/>
        </w:rPr>
        <w:t>______________________________________________________</w:t>
      </w:r>
    </w:p>
    <w:p w14:paraId="2F04B40E" w14:textId="15437D0D" w:rsidR="00352657" w:rsidRPr="00AE489E" w:rsidRDefault="00000000" w:rsidP="00AE489E">
      <w:pPr>
        <w:spacing w:after="0"/>
        <w:ind w:left="720"/>
        <w:rPr>
          <w:lang w:val="fr-FR"/>
        </w:rPr>
      </w:pPr>
      <w:r w:rsidRPr="00870248">
        <w:rPr>
          <w:lang w:val="fr-FR"/>
        </w:rPr>
        <w:t xml:space="preserve">Adresse </w:t>
      </w:r>
      <w:proofErr w:type="gramStart"/>
      <w:r w:rsidR="0044004F" w:rsidRPr="00870248">
        <w:rPr>
          <w:lang w:val="fr-FR"/>
        </w:rPr>
        <w:t>email</w:t>
      </w:r>
      <w:proofErr w:type="gramEnd"/>
      <w:r w:rsidR="0044004F" w:rsidRPr="00870248">
        <w:rPr>
          <w:lang w:val="fr-FR"/>
        </w:rPr>
        <w:t xml:space="preserve"> :</w:t>
      </w:r>
      <w:r w:rsidRPr="00870248">
        <w:rPr>
          <w:lang w:val="fr-FR"/>
        </w:rPr>
        <w:t xml:space="preserve"> ____________________________</w:t>
      </w:r>
      <w:r w:rsidR="0044004F">
        <w:rPr>
          <w:lang w:val="fr-FR"/>
        </w:rPr>
        <w:t>__________________________________________________</w:t>
      </w:r>
    </w:p>
    <w:p w14:paraId="01E41B6A" w14:textId="6A054889" w:rsidR="000C2AB2" w:rsidRDefault="00352657">
      <w:pPr>
        <w:pStyle w:val="Heading2"/>
        <w:rPr>
          <w:lang w:val="fr-FR"/>
        </w:rPr>
      </w:pPr>
      <w:bookmarkStart w:id="4" w:name="_Toc150259579"/>
      <w:r w:rsidRPr="00870248">
        <w:rPr>
          <w:lang w:val="fr-FR"/>
        </w:rPr>
        <w:t>Adresse</w:t>
      </w:r>
      <w:r w:rsidR="0044004F">
        <w:rPr>
          <w:lang w:val="fr-FR"/>
        </w:rPr>
        <w:t>s</w:t>
      </w:r>
      <w:r w:rsidRPr="00870248">
        <w:rPr>
          <w:lang w:val="fr-FR"/>
        </w:rPr>
        <w:t xml:space="preserve"> de retrait</w:t>
      </w:r>
      <w:r w:rsidR="0044004F">
        <w:rPr>
          <w:lang w:val="fr-FR"/>
        </w:rPr>
        <w:t>s</w:t>
      </w:r>
      <w:r w:rsidRPr="00870248">
        <w:rPr>
          <w:lang w:val="fr-FR"/>
        </w:rPr>
        <w:t xml:space="preserve"> du testamentaire </w:t>
      </w:r>
      <w:r w:rsidR="001707AD">
        <w:rPr>
          <w:lang w:val="fr-FR"/>
        </w:rPr>
        <w:t>s</w:t>
      </w:r>
      <w:r w:rsidR="001707AD" w:rsidRPr="001707AD">
        <w:rPr>
          <w:lang w:val="fr-FR"/>
        </w:rPr>
        <w:t xml:space="preserve">pécial </w:t>
      </w:r>
      <w:r w:rsidR="001707AD">
        <w:rPr>
          <w:lang w:val="fr-FR"/>
        </w:rPr>
        <w:t>c</w:t>
      </w:r>
      <w:r w:rsidR="001707AD" w:rsidRPr="001707AD">
        <w:rPr>
          <w:lang w:val="fr-FR"/>
        </w:rPr>
        <w:t>ryptos actifs</w:t>
      </w:r>
      <w:bookmarkEnd w:id="4"/>
    </w:p>
    <w:p w14:paraId="50708302" w14:textId="0DA64A1C" w:rsidR="0044004F" w:rsidRPr="0044004F" w:rsidRDefault="0044004F" w:rsidP="00AE489E">
      <w:pPr>
        <w:spacing w:after="0"/>
        <w:rPr>
          <w:b/>
          <w:bCs/>
          <w:lang w:val="fr-FR"/>
        </w:rPr>
      </w:pPr>
      <w:r w:rsidRPr="0044004F">
        <w:rPr>
          <w:b/>
          <w:bCs/>
          <w:lang w:val="fr-FR"/>
        </w:rPr>
        <w:t>Adresse de retrait 1 :</w:t>
      </w:r>
    </w:p>
    <w:p w14:paraId="255B6452" w14:textId="5FBFAD59" w:rsidR="0019691D" w:rsidRPr="0019691D" w:rsidRDefault="0019691D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 xml:space="preserve">Plateforme :     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Binance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Kraken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_______________</w:t>
      </w:r>
    </w:p>
    <w:p w14:paraId="3E24699E" w14:textId="4C00FFCC" w:rsidR="0019691D" w:rsidRPr="0019691D" w:rsidRDefault="0019691D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Nom de l'adresse dans mon carnet d’adresses de retraits : ______________________________________</w:t>
      </w:r>
      <w:r>
        <w:rPr>
          <w:rFonts w:ascii="Cambria" w:eastAsia="MS Mincho" w:hAnsi="Cambria" w:cs="Times New Roman"/>
          <w:lang w:val="fr-FR"/>
        </w:rPr>
        <w:t>_</w:t>
      </w:r>
    </w:p>
    <w:p w14:paraId="15F4A559" w14:textId="7EC464B4" w:rsidR="0019691D" w:rsidRPr="0019691D" w:rsidRDefault="0019691D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 xml:space="preserve">Réseau de l’adresse :     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Tron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TRX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Polygon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MATIC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br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Binance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BSC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</w:t>
      </w:r>
      <w:r>
        <w:rPr>
          <w:rFonts w:ascii="Cambria" w:eastAsia="MS Mincho" w:hAnsi="Cambria" w:cs="Times New Roman"/>
          <w:lang w:val="fr-FR"/>
        </w:rPr>
        <w:t>_</w:t>
      </w:r>
      <w:r w:rsidRPr="0019691D">
        <w:rPr>
          <w:rFonts w:ascii="Cambria" w:eastAsia="MS Mincho" w:hAnsi="Cambria" w:cs="Times New Roman"/>
          <w:lang w:val="fr-FR"/>
        </w:rPr>
        <w:t>_______________________________</w:t>
      </w:r>
    </w:p>
    <w:p w14:paraId="6577FDBA" w14:textId="508528F9" w:rsidR="0019691D" w:rsidRPr="0019691D" w:rsidRDefault="0019691D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>
        <w:rPr>
          <w:rFonts w:ascii="Cambria" w:eastAsia="MS Mincho" w:hAnsi="Cambria" w:cs="Times New Roman"/>
          <w:lang w:val="fr-FR"/>
        </w:rPr>
        <w:t>_</w:t>
      </w:r>
    </w:p>
    <w:p w14:paraId="474DC3D4" w14:textId="2B3BFC95" w:rsidR="0019691D" w:rsidRPr="0019691D" w:rsidRDefault="0019691D" w:rsidP="00AE489E">
      <w:pPr>
        <w:spacing w:after="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19691D">
        <w:rPr>
          <w:rFonts w:ascii="Cambria" w:eastAsia="MS Mincho" w:hAnsi="Cambria" w:cs="Times New Roman"/>
          <w:lang w:val="fr-FR"/>
        </w:rPr>
        <w:br/>
        <w:t xml:space="preserve">Crypto de dépôt : :      </w:t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USDT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USD</w:t>
      </w:r>
      <w:r>
        <w:rPr>
          <w:rFonts w:ascii="Cambria" w:eastAsia="MS Mincho" w:hAnsi="Cambria" w:cs="Times New Roman"/>
          <w:lang w:val="fr-FR"/>
        </w:rPr>
        <w:t>C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_______________</w:t>
      </w:r>
      <w:r>
        <w:rPr>
          <w:rFonts w:ascii="Cambria" w:eastAsia="MS Mincho" w:hAnsi="Cambria" w:cs="Times New Roman"/>
          <w:lang w:val="fr-FR"/>
        </w:rPr>
        <w:t>__</w:t>
      </w:r>
      <w:r w:rsidRPr="0019691D">
        <w:rPr>
          <w:rFonts w:ascii="Cambria" w:eastAsia="MS Mincho" w:hAnsi="Cambria" w:cs="Times New Roman"/>
          <w:lang w:val="fr-FR"/>
        </w:rPr>
        <w:t>______</w:t>
      </w:r>
    </w:p>
    <w:p w14:paraId="5CC62A17" w14:textId="77777777" w:rsidR="00AE489E" w:rsidRPr="00870248" w:rsidRDefault="00AE489E">
      <w:pPr>
        <w:rPr>
          <w:lang w:val="fr-FR"/>
        </w:rPr>
      </w:pPr>
    </w:p>
    <w:p w14:paraId="61324862" w14:textId="443EC234" w:rsidR="0044004F" w:rsidRPr="0044004F" w:rsidRDefault="0044004F" w:rsidP="00AE489E">
      <w:pPr>
        <w:spacing w:after="0" w:line="240" w:lineRule="auto"/>
        <w:rPr>
          <w:b/>
          <w:bCs/>
          <w:lang w:val="fr-FR"/>
        </w:rPr>
      </w:pPr>
      <w:r w:rsidRPr="0044004F">
        <w:rPr>
          <w:b/>
          <w:bCs/>
          <w:lang w:val="fr-FR"/>
        </w:rPr>
        <w:t xml:space="preserve">Adresse de retrait </w:t>
      </w:r>
      <w:r>
        <w:rPr>
          <w:b/>
          <w:bCs/>
          <w:lang w:val="fr-FR"/>
        </w:rPr>
        <w:t>2</w:t>
      </w:r>
      <w:r w:rsidRPr="0044004F">
        <w:rPr>
          <w:b/>
          <w:bCs/>
          <w:lang w:val="fr-FR"/>
        </w:rPr>
        <w:t xml:space="preserve"> :</w:t>
      </w:r>
    </w:p>
    <w:p w14:paraId="161BF02E" w14:textId="77777777" w:rsidR="0019691D" w:rsidRPr="0019691D" w:rsidRDefault="0019691D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 xml:space="preserve">Plateforme :     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Binance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Kraken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_______________</w:t>
      </w:r>
    </w:p>
    <w:p w14:paraId="48D9CF01" w14:textId="77777777" w:rsidR="0019691D" w:rsidRPr="0019691D" w:rsidRDefault="0019691D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Nom de l'adresse dans mon carnet d’adresses de retraits : ______________________________________</w:t>
      </w:r>
      <w:r>
        <w:rPr>
          <w:rFonts w:ascii="Cambria" w:eastAsia="MS Mincho" w:hAnsi="Cambria" w:cs="Times New Roman"/>
          <w:lang w:val="fr-FR"/>
        </w:rPr>
        <w:t>_</w:t>
      </w:r>
    </w:p>
    <w:p w14:paraId="66E73F57" w14:textId="77777777" w:rsidR="0019691D" w:rsidRPr="0019691D" w:rsidRDefault="0019691D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 xml:space="preserve">Réseau de l’adresse :     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Tron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TRX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Polygon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MATIC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br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Binance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BSC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</w:t>
      </w:r>
      <w:r>
        <w:rPr>
          <w:rFonts w:ascii="Cambria" w:eastAsia="MS Mincho" w:hAnsi="Cambria" w:cs="Times New Roman"/>
          <w:lang w:val="fr-FR"/>
        </w:rPr>
        <w:t>_</w:t>
      </w:r>
      <w:r w:rsidRPr="0019691D">
        <w:rPr>
          <w:rFonts w:ascii="Cambria" w:eastAsia="MS Mincho" w:hAnsi="Cambria" w:cs="Times New Roman"/>
          <w:lang w:val="fr-FR"/>
        </w:rPr>
        <w:t>_______________________________</w:t>
      </w:r>
    </w:p>
    <w:p w14:paraId="5075CE9C" w14:textId="77777777" w:rsidR="0019691D" w:rsidRPr="0019691D" w:rsidRDefault="0019691D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>
        <w:rPr>
          <w:rFonts w:ascii="Cambria" w:eastAsia="MS Mincho" w:hAnsi="Cambria" w:cs="Times New Roman"/>
          <w:lang w:val="fr-FR"/>
        </w:rPr>
        <w:t>_</w:t>
      </w:r>
    </w:p>
    <w:p w14:paraId="528426FD" w14:textId="77777777" w:rsidR="0019691D" w:rsidRPr="0019691D" w:rsidRDefault="0019691D" w:rsidP="00AE489E">
      <w:pPr>
        <w:spacing w:after="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19691D">
        <w:rPr>
          <w:rFonts w:ascii="Cambria" w:eastAsia="MS Mincho" w:hAnsi="Cambria" w:cs="Times New Roman"/>
          <w:lang w:val="fr-FR"/>
        </w:rPr>
        <w:br/>
        <w:t xml:space="preserve">Crypto de dépôt : :      </w:t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USDT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USD</w:t>
      </w:r>
      <w:r>
        <w:rPr>
          <w:rFonts w:ascii="Cambria" w:eastAsia="MS Mincho" w:hAnsi="Cambria" w:cs="Times New Roman"/>
          <w:lang w:val="fr-FR"/>
        </w:rPr>
        <w:t>C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_______________</w:t>
      </w:r>
      <w:r>
        <w:rPr>
          <w:rFonts w:ascii="Cambria" w:eastAsia="MS Mincho" w:hAnsi="Cambria" w:cs="Times New Roman"/>
          <w:lang w:val="fr-FR"/>
        </w:rPr>
        <w:t>__</w:t>
      </w:r>
      <w:r w:rsidRPr="0019691D">
        <w:rPr>
          <w:rFonts w:ascii="Cambria" w:eastAsia="MS Mincho" w:hAnsi="Cambria" w:cs="Times New Roman"/>
          <w:lang w:val="fr-FR"/>
        </w:rPr>
        <w:t>______</w:t>
      </w:r>
    </w:p>
    <w:p w14:paraId="722B8322" w14:textId="77777777" w:rsidR="0019691D" w:rsidRDefault="0019691D" w:rsidP="0067014A">
      <w:pPr>
        <w:rPr>
          <w:b/>
          <w:bCs/>
          <w:lang w:val="fr-FR"/>
        </w:rPr>
      </w:pPr>
    </w:p>
    <w:p w14:paraId="65AA64EE" w14:textId="0D2C28F2" w:rsidR="0067014A" w:rsidRPr="0044004F" w:rsidRDefault="0067014A" w:rsidP="00AE489E">
      <w:pPr>
        <w:spacing w:after="0"/>
        <w:rPr>
          <w:b/>
          <w:bCs/>
          <w:lang w:val="fr-FR"/>
        </w:rPr>
      </w:pPr>
      <w:r w:rsidRPr="0044004F">
        <w:rPr>
          <w:b/>
          <w:bCs/>
          <w:lang w:val="fr-FR"/>
        </w:rPr>
        <w:t xml:space="preserve">Adresse de retrait </w:t>
      </w:r>
      <w:r>
        <w:rPr>
          <w:b/>
          <w:bCs/>
          <w:lang w:val="fr-FR"/>
        </w:rPr>
        <w:t>3</w:t>
      </w:r>
      <w:r w:rsidRPr="0044004F">
        <w:rPr>
          <w:b/>
          <w:bCs/>
          <w:lang w:val="fr-FR"/>
        </w:rPr>
        <w:t xml:space="preserve"> :</w:t>
      </w:r>
    </w:p>
    <w:p w14:paraId="6992FD60" w14:textId="77777777" w:rsidR="0019691D" w:rsidRPr="0019691D" w:rsidRDefault="0019691D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 xml:space="preserve">Plateforme :     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Binance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Kraken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_______________</w:t>
      </w:r>
    </w:p>
    <w:p w14:paraId="470F3B98" w14:textId="77777777" w:rsidR="0019691D" w:rsidRPr="0019691D" w:rsidRDefault="0019691D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Nom de l'adresse dans mon carnet d’adresses de retraits : ______________________________________</w:t>
      </w:r>
      <w:r>
        <w:rPr>
          <w:rFonts w:ascii="Cambria" w:eastAsia="MS Mincho" w:hAnsi="Cambria" w:cs="Times New Roman"/>
          <w:lang w:val="fr-FR"/>
        </w:rPr>
        <w:t>_</w:t>
      </w:r>
    </w:p>
    <w:p w14:paraId="2E6E0964" w14:textId="77777777" w:rsidR="0019691D" w:rsidRPr="0019691D" w:rsidRDefault="0019691D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 xml:space="preserve">Réseau de l’adresse :     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Tron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TRX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Polygon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MATIC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br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19691D">
        <w:rPr>
          <w:rFonts w:ascii="Cambria" w:eastAsia="MS Mincho" w:hAnsi="Cambria" w:cs="Times New Roman"/>
          <w:lang w:val="fr-FR"/>
        </w:rPr>
        <w:t>Binance</w:t>
      </w:r>
      <w:proofErr w:type="spellEnd"/>
      <w:r w:rsidRPr="0019691D">
        <w:rPr>
          <w:rFonts w:ascii="Cambria" w:eastAsia="MS Mincho" w:hAnsi="Cambria" w:cs="Times New Roman"/>
          <w:lang w:val="fr-FR"/>
        </w:rPr>
        <w:t xml:space="preserve"> BSC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</w:t>
      </w:r>
      <w:r>
        <w:rPr>
          <w:rFonts w:ascii="Cambria" w:eastAsia="MS Mincho" w:hAnsi="Cambria" w:cs="Times New Roman"/>
          <w:lang w:val="fr-FR"/>
        </w:rPr>
        <w:t>_</w:t>
      </w:r>
      <w:r w:rsidRPr="0019691D">
        <w:rPr>
          <w:rFonts w:ascii="Cambria" w:eastAsia="MS Mincho" w:hAnsi="Cambria" w:cs="Times New Roman"/>
          <w:lang w:val="fr-FR"/>
        </w:rPr>
        <w:t>_______________________________</w:t>
      </w:r>
    </w:p>
    <w:p w14:paraId="4E6B0CA1" w14:textId="77777777" w:rsidR="0019691D" w:rsidRPr="0019691D" w:rsidRDefault="0019691D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>
        <w:rPr>
          <w:rFonts w:ascii="Cambria" w:eastAsia="MS Mincho" w:hAnsi="Cambria" w:cs="Times New Roman"/>
          <w:lang w:val="fr-FR"/>
        </w:rPr>
        <w:t>_</w:t>
      </w:r>
    </w:p>
    <w:p w14:paraId="7BD06B61" w14:textId="77777777" w:rsidR="0019691D" w:rsidRPr="0019691D" w:rsidRDefault="0019691D" w:rsidP="00AE489E">
      <w:pPr>
        <w:spacing w:after="0"/>
        <w:rPr>
          <w:rFonts w:ascii="Cambria" w:eastAsia="MS Mincho" w:hAnsi="Cambria" w:cs="Times New Roman"/>
          <w:lang w:val="fr-FR"/>
        </w:rPr>
      </w:pPr>
      <w:r w:rsidRPr="0019691D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19691D">
        <w:rPr>
          <w:rFonts w:ascii="Cambria" w:eastAsia="MS Mincho" w:hAnsi="Cambria" w:cs="Times New Roman"/>
          <w:lang w:val="fr-FR"/>
        </w:rPr>
        <w:br/>
        <w:t xml:space="preserve">Crypto de dépôt : :      </w:t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USDT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USD</w:t>
      </w:r>
      <w:r>
        <w:rPr>
          <w:rFonts w:ascii="Cambria" w:eastAsia="MS Mincho" w:hAnsi="Cambria" w:cs="Times New Roman"/>
          <w:lang w:val="fr-FR"/>
        </w:rPr>
        <w:t>C</w:t>
      </w:r>
      <w:r w:rsidRPr="0019691D">
        <w:rPr>
          <w:rFonts w:ascii="Cambria" w:eastAsia="MS Mincho" w:hAnsi="Cambria" w:cs="Times New Roman"/>
          <w:lang w:val="fr-FR"/>
        </w:rPr>
        <w:t xml:space="preserve"> </w:t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Cambria" w:eastAsia="MS Mincho" w:hAnsi="Cambria" w:cs="Times New Roman"/>
          <w:lang w:val="fr-FR"/>
        </w:rPr>
        <w:tab/>
      </w:r>
      <w:r w:rsidRPr="0019691D">
        <w:rPr>
          <w:rFonts w:ascii="Segoe UI Symbol" w:eastAsia="MS Mincho" w:hAnsi="Segoe UI Symbol" w:cs="Segoe UI Symbol"/>
          <w:lang w:val="fr-FR"/>
        </w:rPr>
        <w:t>☐</w:t>
      </w:r>
      <w:r w:rsidRPr="0019691D">
        <w:rPr>
          <w:rFonts w:ascii="Cambria" w:eastAsia="MS Mincho" w:hAnsi="Cambria" w:cs="Times New Roman"/>
          <w:lang w:val="fr-FR"/>
        </w:rPr>
        <w:t xml:space="preserve"> Autre : _______________</w:t>
      </w:r>
      <w:r>
        <w:rPr>
          <w:rFonts w:ascii="Cambria" w:eastAsia="MS Mincho" w:hAnsi="Cambria" w:cs="Times New Roman"/>
          <w:lang w:val="fr-FR"/>
        </w:rPr>
        <w:t>__</w:t>
      </w:r>
      <w:r w:rsidRPr="0019691D">
        <w:rPr>
          <w:rFonts w:ascii="Cambria" w:eastAsia="MS Mincho" w:hAnsi="Cambria" w:cs="Times New Roman"/>
          <w:lang w:val="fr-FR"/>
        </w:rPr>
        <w:t>______</w:t>
      </w:r>
    </w:p>
    <w:p w14:paraId="3F387BA0" w14:textId="77777777" w:rsidR="00B94636" w:rsidRDefault="00B94636" w:rsidP="00B94636">
      <w:pPr>
        <w:rPr>
          <w:lang w:val="fr-FR"/>
        </w:rPr>
      </w:pPr>
    </w:p>
    <w:p w14:paraId="5C5EF30C" w14:textId="77777777" w:rsidR="00AE489E" w:rsidRPr="00AE489E" w:rsidRDefault="00AE489E" w:rsidP="00AE489E">
      <w:pPr>
        <w:keepNext/>
        <w:keepLines/>
        <w:spacing w:before="480" w:after="0"/>
        <w:outlineLvl w:val="0"/>
        <w:rPr>
          <w:rFonts w:eastAsia="MS Gothic" w:cs="Times New Roman"/>
          <w:b/>
          <w:bCs/>
          <w:color w:val="365F91"/>
          <w:sz w:val="28"/>
          <w:szCs w:val="28"/>
          <w:lang w:val="fr-FR"/>
        </w:rPr>
      </w:pPr>
      <w:bookmarkStart w:id="5" w:name="_Toc150259580"/>
      <w:r w:rsidRPr="00AE489E">
        <w:rPr>
          <w:rFonts w:eastAsia="MS Gothic" w:cs="Times New Roman"/>
          <w:b/>
          <w:bCs/>
          <w:color w:val="365F91"/>
          <w:sz w:val="28"/>
          <w:szCs w:val="28"/>
          <w:lang w:val="fr-FR"/>
        </w:rPr>
        <w:lastRenderedPageBreak/>
        <w:t>LISTE DE MES PROCHES A CONTACTER PAR ORDRE DE PRIORITE</w:t>
      </w:r>
      <w:bookmarkEnd w:id="5"/>
    </w:p>
    <w:p w14:paraId="419EF4D7" w14:textId="77777777" w:rsidR="00AE489E" w:rsidRPr="00AE489E" w:rsidRDefault="00AE489E" w:rsidP="00AE489E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/>
          <w:sz w:val="26"/>
          <w:szCs w:val="26"/>
          <w:lang w:val="fr-FR"/>
        </w:rPr>
      </w:pPr>
      <w:bookmarkStart w:id="6" w:name="_Toc150259581"/>
      <w:r w:rsidRPr="00AE489E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t>Contact 1 : Information générale</w:t>
      </w:r>
      <w:bookmarkEnd w:id="6"/>
    </w:p>
    <w:p w14:paraId="0A23C203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Nom : _________________________________________________________________________________________</w:t>
      </w:r>
    </w:p>
    <w:p w14:paraId="18D6A1C4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Prénoms : ____________________________________________________________________________________</w:t>
      </w:r>
    </w:p>
    <w:p w14:paraId="7D08AA46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Date de naissance (JJ//MM/AAAA) : _______________________________________________________</w:t>
      </w:r>
    </w:p>
    <w:p w14:paraId="507949F9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Lien de parenté/lien de filiation : __________________________________________________________</w:t>
      </w:r>
    </w:p>
    <w:p w14:paraId="5817A9C0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</w:t>
      </w:r>
    </w:p>
    <w:p w14:paraId="1ED811DB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Code postal : _________________________________________________________________________________</w:t>
      </w:r>
    </w:p>
    <w:p w14:paraId="6231AFA3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Ville : _________________________________________________________________________________________</w:t>
      </w:r>
    </w:p>
    <w:p w14:paraId="272BD915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Pays : _________________________________________________________________________________________</w:t>
      </w:r>
    </w:p>
    <w:p w14:paraId="5833BE70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Téléphone : __________________________________________________________________________________</w:t>
      </w:r>
    </w:p>
    <w:p w14:paraId="541DB749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 xml:space="preserve">Adresse </w:t>
      </w:r>
      <w:proofErr w:type="gramStart"/>
      <w:r w:rsidRPr="00AE489E">
        <w:rPr>
          <w:rFonts w:ascii="Cambria" w:eastAsia="MS Mincho" w:hAnsi="Cambria" w:cs="Times New Roman"/>
          <w:lang w:val="fr-FR"/>
        </w:rPr>
        <w:t>email</w:t>
      </w:r>
      <w:proofErr w:type="gramEnd"/>
      <w:r w:rsidRPr="00AE489E">
        <w:rPr>
          <w:rFonts w:ascii="Cambria" w:eastAsia="MS Mincho" w:hAnsi="Cambria" w:cs="Times New Roman"/>
          <w:lang w:val="fr-FR"/>
        </w:rPr>
        <w:t xml:space="preserve"> : ______________________________________________________________________________</w:t>
      </w:r>
    </w:p>
    <w:p w14:paraId="130D5B3E" w14:textId="77777777" w:rsidR="00AE489E" w:rsidRPr="00AE489E" w:rsidRDefault="00AE489E" w:rsidP="00AE489E">
      <w:pPr>
        <w:rPr>
          <w:rFonts w:ascii="Cambria" w:eastAsia="MS Mincho" w:hAnsi="Cambria" w:cs="Times New Roman"/>
          <w:lang w:val="fr-FR"/>
        </w:rPr>
      </w:pPr>
    </w:p>
    <w:p w14:paraId="02720656" w14:textId="77777777" w:rsidR="00AE489E" w:rsidRPr="003B6328" w:rsidRDefault="00AE489E" w:rsidP="00AE489E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/>
          <w:sz w:val="26"/>
          <w:szCs w:val="26"/>
          <w:lang w:val="fr-FR"/>
        </w:rPr>
      </w:pPr>
      <w:bookmarkStart w:id="7" w:name="_Toc150259582"/>
      <w:r w:rsidRPr="00AE489E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t xml:space="preserve">Contact 1 : </w:t>
      </w:r>
      <w:r w:rsidRPr="003B6328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t>Adresses de retraits</w:t>
      </w:r>
      <w:bookmarkEnd w:id="7"/>
    </w:p>
    <w:p w14:paraId="6B69B62E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1 :</w:t>
      </w:r>
    </w:p>
    <w:p w14:paraId="517EF19B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0E07B1A3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58366406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39A821A8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021FFDF4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205E3DE7" w14:textId="77777777" w:rsidR="00AE489E" w:rsidRPr="003B6328" w:rsidRDefault="00AE489E" w:rsidP="00AE489E">
      <w:pPr>
        <w:rPr>
          <w:rFonts w:ascii="Cambria" w:eastAsia="MS Mincho" w:hAnsi="Cambria" w:cs="Times New Roman"/>
          <w:lang w:val="fr-FR"/>
        </w:rPr>
      </w:pPr>
    </w:p>
    <w:p w14:paraId="5A798C9A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2 :</w:t>
      </w:r>
    </w:p>
    <w:p w14:paraId="0413DDF2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093632E8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7F4BA546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14107B13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574E3921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6EF28DCA" w14:textId="77777777" w:rsidR="00AE489E" w:rsidRPr="00AE489E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</w:p>
    <w:p w14:paraId="6A366050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3 :</w:t>
      </w:r>
    </w:p>
    <w:p w14:paraId="4319C67D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4EE072B0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139CBC82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7EF87049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1BF88F0B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351BC4FD" w14:textId="77777777" w:rsidR="00AE489E" w:rsidRPr="00AE489E" w:rsidRDefault="00352657" w:rsidP="00AE489E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/>
          <w:sz w:val="26"/>
          <w:szCs w:val="26"/>
          <w:lang w:val="fr-FR"/>
        </w:rPr>
      </w:pPr>
      <w:r>
        <w:rPr>
          <w:lang w:val="fr-FR"/>
        </w:rPr>
        <w:br w:type="page"/>
      </w:r>
      <w:bookmarkStart w:id="8" w:name="_Toc150259583"/>
      <w:r w:rsidR="00AE489E" w:rsidRPr="00AE489E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lastRenderedPageBreak/>
        <w:t>Contact 2 : Information générale</w:t>
      </w:r>
      <w:bookmarkEnd w:id="8"/>
    </w:p>
    <w:p w14:paraId="0560E4DF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Nom : _________________________________________________________________________________________</w:t>
      </w:r>
    </w:p>
    <w:p w14:paraId="7138F302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Prénoms : ____________________________________________________________________________________</w:t>
      </w:r>
    </w:p>
    <w:p w14:paraId="30CF962E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Date de naissance (JJ//MM/AAAA) : _______________________________________________________</w:t>
      </w:r>
    </w:p>
    <w:p w14:paraId="26C11F54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Lien de parenté/lien de filiation : __________________________________________________________</w:t>
      </w:r>
    </w:p>
    <w:p w14:paraId="59DBB155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</w:t>
      </w:r>
    </w:p>
    <w:p w14:paraId="5C2EDF39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Code postal : _________________________________________________________________________________</w:t>
      </w:r>
    </w:p>
    <w:p w14:paraId="0D366347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Ville : _________________________________________________________________________________________</w:t>
      </w:r>
    </w:p>
    <w:p w14:paraId="7A8B5EE6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Pays : _________________________________________________________________________________________</w:t>
      </w:r>
    </w:p>
    <w:p w14:paraId="4FC4A207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Téléphone : __________________________________________________________________________________</w:t>
      </w:r>
    </w:p>
    <w:p w14:paraId="4588C5C7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 xml:space="preserve">Adresse </w:t>
      </w:r>
      <w:proofErr w:type="gramStart"/>
      <w:r w:rsidRPr="00AE489E">
        <w:rPr>
          <w:rFonts w:ascii="Cambria" w:eastAsia="MS Mincho" w:hAnsi="Cambria" w:cs="Times New Roman"/>
          <w:lang w:val="fr-FR"/>
        </w:rPr>
        <w:t>email</w:t>
      </w:r>
      <w:proofErr w:type="gramEnd"/>
      <w:r w:rsidRPr="00AE489E">
        <w:rPr>
          <w:rFonts w:ascii="Cambria" w:eastAsia="MS Mincho" w:hAnsi="Cambria" w:cs="Times New Roman"/>
          <w:lang w:val="fr-FR"/>
        </w:rPr>
        <w:t xml:space="preserve"> : ______________________________________________________________________________</w:t>
      </w:r>
    </w:p>
    <w:p w14:paraId="2B1837F7" w14:textId="77777777" w:rsidR="00AE489E" w:rsidRPr="00AE489E" w:rsidRDefault="00AE489E" w:rsidP="00AE489E">
      <w:pPr>
        <w:rPr>
          <w:rFonts w:ascii="Cambria" w:eastAsia="MS Mincho" w:hAnsi="Cambria" w:cs="Times New Roman"/>
          <w:lang w:val="fr-FR"/>
        </w:rPr>
      </w:pPr>
    </w:p>
    <w:p w14:paraId="5B27BBF2" w14:textId="77777777" w:rsidR="00AE489E" w:rsidRPr="003B6328" w:rsidRDefault="00AE489E" w:rsidP="00AE489E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/>
          <w:sz w:val="26"/>
          <w:szCs w:val="26"/>
          <w:lang w:val="fr-FR"/>
        </w:rPr>
      </w:pPr>
      <w:bookmarkStart w:id="9" w:name="_Toc150259584"/>
      <w:r w:rsidRPr="00AE489E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t xml:space="preserve">Contact 2 : </w:t>
      </w:r>
      <w:r w:rsidRPr="003B6328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t>Adresses de retraits</w:t>
      </w:r>
      <w:bookmarkEnd w:id="9"/>
    </w:p>
    <w:p w14:paraId="1E621C1E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1 :</w:t>
      </w:r>
    </w:p>
    <w:p w14:paraId="34DD5F46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2B9CD8FF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3B3D7CF0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40EED5E9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25911381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49A5F6C2" w14:textId="77777777" w:rsidR="00AE489E" w:rsidRPr="003B6328" w:rsidRDefault="00AE489E" w:rsidP="00AE489E">
      <w:pPr>
        <w:rPr>
          <w:rFonts w:ascii="Cambria" w:eastAsia="MS Mincho" w:hAnsi="Cambria" w:cs="Times New Roman"/>
          <w:lang w:val="fr-FR"/>
        </w:rPr>
      </w:pPr>
    </w:p>
    <w:p w14:paraId="7EF84178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2 :</w:t>
      </w:r>
    </w:p>
    <w:p w14:paraId="14F4A65C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089EE460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52ABFF41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2B6C4C49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74B76708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3AF887EE" w14:textId="77777777" w:rsidR="00AE489E" w:rsidRPr="00AE489E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</w:p>
    <w:p w14:paraId="6B839032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3 :</w:t>
      </w:r>
    </w:p>
    <w:p w14:paraId="313FCD18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77ABE02A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17C3B248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499B33EC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6223AE50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0DE31B24" w14:textId="77777777" w:rsidR="00AE489E" w:rsidRDefault="00AE489E" w:rsidP="00AE489E">
      <w:pPr>
        <w:rPr>
          <w:rFonts w:eastAsia="MS Gothic" w:cs="Times New Roman"/>
          <w:b/>
          <w:bCs/>
          <w:color w:val="4F81BD"/>
          <w:sz w:val="26"/>
          <w:szCs w:val="26"/>
          <w:lang w:val="fr-FR"/>
        </w:rPr>
      </w:pPr>
    </w:p>
    <w:p w14:paraId="30332259" w14:textId="77777777" w:rsidR="00AE489E" w:rsidRPr="00AE489E" w:rsidRDefault="00AE489E" w:rsidP="00AE489E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/>
          <w:sz w:val="26"/>
          <w:szCs w:val="26"/>
          <w:lang w:val="fr-FR"/>
        </w:rPr>
      </w:pPr>
      <w:bookmarkStart w:id="10" w:name="_Toc150259585"/>
      <w:r w:rsidRPr="00AE489E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lastRenderedPageBreak/>
        <w:t>Contact 3 : Information générale</w:t>
      </w:r>
      <w:bookmarkEnd w:id="10"/>
    </w:p>
    <w:p w14:paraId="34B98095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Nom : _________________________________________________________________________________________</w:t>
      </w:r>
    </w:p>
    <w:p w14:paraId="4B869C36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Prénoms : ____________________________________________________________________________________</w:t>
      </w:r>
    </w:p>
    <w:p w14:paraId="0623936B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Date de naissance (JJ//MM/AAAA) : _______________________________________________________</w:t>
      </w:r>
    </w:p>
    <w:p w14:paraId="1DDB3482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Lien de parenté/lien de filiation : __________________________________________________________</w:t>
      </w:r>
    </w:p>
    <w:p w14:paraId="7D7A2163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</w:t>
      </w:r>
    </w:p>
    <w:p w14:paraId="515FBBB7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Code postal : _________________________________________________________________________________</w:t>
      </w:r>
    </w:p>
    <w:p w14:paraId="60B132EC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Ville : _________________________________________________________________________________________</w:t>
      </w:r>
    </w:p>
    <w:p w14:paraId="08FB609A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Pays : _________________________________________________________________________________________</w:t>
      </w:r>
    </w:p>
    <w:p w14:paraId="2EB5B7C2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Téléphone : __________________________________________________________________________________</w:t>
      </w:r>
    </w:p>
    <w:p w14:paraId="0C574FB7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 xml:space="preserve">Adresse </w:t>
      </w:r>
      <w:proofErr w:type="gramStart"/>
      <w:r w:rsidRPr="00AE489E">
        <w:rPr>
          <w:rFonts w:ascii="Cambria" w:eastAsia="MS Mincho" w:hAnsi="Cambria" w:cs="Times New Roman"/>
          <w:lang w:val="fr-FR"/>
        </w:rPr>
        <w:t>email</w:t>
      </w:r>
      <w:proofErr w:type="gramEnd"/>
      <w:r w:rsidRPr="00AE489E">
        <w:rPr>
          <w:rFonts w:ascii="Cambria" w:eastAsia="MS Mincho" w:hAnsi="Cambria" w:cs="Times New Roman"/>
          <w:lang w:val="fr-FR"/>
        </w:rPr>
        <w:t xml:space="preserve"> : ______________________________________________________________________________</w:t>
      </w:r>
    </w:p>
    <w:p w14:paraId="0C99E8D7" w14:textId="77777777" w:rsidR="00AE489E" w:rsidRPr="00AE489E" w:rsidRDefault="00AE489E" w:rsidP="00AE489E">
      <w:pPr>
        <w:rPr>
          <w:rFonts w:ascii="Cambria" w:eastAsia="MS Mincho" w:hAnsi="Cambria" w:cs="Times New Roman"/>
          <w:lang w:val="fr-FR"/>
        </w:rPr>
      </w:pPr>
    </w:p>
    <w:p w14:paraId="07862CEB" w14:textId="77777777" w:rsidR="00AE489E" w:rsidRPr="003B6328" w:rsidRDefault="00AE489E" w:rsidP="00AE489E">
      <w:pPr>
        <w:keepNext/>
        <w:keepLines/>
        <w:spacing w:before="200" w:after="0"/>
        <w:outlineLvl w:val="1"/>
        <w:rPr>
          <w:rFonts w:eastAsia="MS Gothic" w:cs="Times New Roman"/>
          <w:b/>
          <w:bCs/>
          <w:color w:val="4F81BD"/>
          <w:sz w:val="26"/>
          <w:szCs w:val="26"/>
          <w:lang w:val="fr-FR"/>
        </w:rPr>
      </w:pPr>
      <w:bookmarkStart w:id="11" w:name="_Toc150259586"/>
      <w:r w:rsidRPr="00AE489E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t xml:space="preserve">Contact 3 : </w:t>
      </w:r>
      <w:r w:rsidRPr="003B6328">
        <w:rPr>
          <w:rFonts w:eastAsia="MS Gothic" w:cs="Times New Roman"/>
          <w:b/>
          <w:bCs/>
          <w:color w:val="4F81BD"/>
          <w:sz w:val="26"/>
          <w:szCs w:val="26"/>
          <w:lang w:val="fr-FR"/>
        </w:rPr>
        <w:t>Adresses de retraits</w:t>
      </w:r>
      <w:bookmarkEnd w:id="11"/>
    </w:p>
    <w:p w14:paraId="4175D850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1 :</w:t>
      </w:r>
    </w:p>
    <w:p w14:paraId="60F83D97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2E5FC377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2ADA7E81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1B33DF46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3009540D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70EA4578" w14:textId="77777777" w:rsidR="00AE489E" w:rsidRPr="003B6328" w:rsidRDefault="00AE489E" w:rsidP="00AE489E">
      <w:pPr>
        <w:rPr>
          <w:rFonts w:ascii="Cambria" w:eastAsia="MS Mincho" w:hAnsi="Cambria" w:cs="Times New Roman"/>
          <w:lang w:val="fr-FR"/>
        </w:rPr>
      </w:pPr>
    </w:p>
    <w:p w14:paraId="6678091F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2 :</w:t>
      </w:r>
    </w:p>
    <w:p w14:paraId="2602E645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5848B025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779A556D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76CC3C91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143C7E30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6FC1C67C" w14:textId="77777777" w:rsidR="00AE489E" w:rsidRPr="00AE489E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</w:p>
    <w:p w14:paraId="77E87516" w14:textId="77777777" w:rsidR="00AE489E" w:rsidRPr="003B6328" w:rsidRDefault="00AE489E" w:rsidP="00AE489E">
      <w:pPr>
        <w:rPr>
          <w:rFonts w:ascii="Cambria" w:eastAsia="MS Mincho" w:hAnsi="Cambria" w:cs="Times New Roman"/>
          <w:b/>
          <w:bCs/>
          <w:lang w:val="fr-FR"/>
        </w:rPr>
      </w:pPr>
      <w:r w:rsidRPr="003B6328">
        <w:rPr>
          <w:rFonts w:ascii="Cambria" w:eastAsia="MS Mincho" w:hAnsi="Cambria" w:cs="Times New Roman"/>
          <w:b/>
          <w:bCs/>
          <w:lang w:val="fr-FR"/>
        </w:rPr>
        <w:t>Adresse de retrait 3 :</w:t>
      </w:r>
    </w:p>
    <w:p w14:paraId="2BE0B884" w14:textId="77777777" w:rsidR="00AE489E" w:rsidRPr="00AE489E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Plateforme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Kraken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</w:t>
      </w:r>
    </w:p>
    <w:p w14:paraId="67136C9A" w14:textId="77777777" w:rsidR="00AE489E" w:rsidRPr="003B6328" w:rsidRDefault="00AE489E" w:rsidP="00AE489E">
      <w:pPr>
        <w:spacing w:after="0"/>
        <w:ind w:left="2160" w:hanging="216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Nom de l'adresse dans </w:t>
      </w:r>
      <w:r w:rsidRPr="00AE489E">
        <w:rPr>
          <w:rFonts w:ascii="Cambria" w:eastAsia="MS Mincho" w:hAnsi="Cambria" w:cs="Times New Roman"/>
          <w:lang w:val="fr-FR"/>
        </w:rPr>
        <w:t>mon carnet</w:t>
      </w:r>
      <w:r w:rsidRPr="003B6328">
        <w:rPr>
          <w:rFonts w:ascii="Cambria" w:eastAsia="MS Mincho" w:hAnsi="Cambria" w:cs="Times New Roman"/>
          <w:lang w:val="fr-FR"/>
        </w:rPr>
        <w:t xml:space="preserve"> d</w:t>
      </w:r>
      <w:r w:rsidRPr="00AE489E">
        <w:rPr>
          <w:rFonts w:ascii="Cambria" w:eastAsia="MS Mincho" w:hAnsi="Cambria" w:cs="Times New Roman"/>
          <w:lang w:val="fr-FR"/>
        </w:rPr>
        <w:t>’</w:t>
      </w:r>
      <w:r w:rsidRPr="003B6328">
        <w:rPr>
          <w:rFonts w:ascii="Cambria" w:eastAsia="MS Mincho" w:hAnsi="Cambria" w:cs="Times New Roman"/>
          <w:lang w:val="fr-FR"/>
        </w:rPr>
        <w:t>adresses de retraits</w:t>
      </w:r>
      <w:r w:rsidRPr="00AE489E">
        <w:rPr>
          <w:rFonts w:ascii="Cambria" w:eastAsia="MS Mincho" w:hAnsi="Cambria" w:cs="Times New Roman"/>
          <w:lang w:val="fr-FR"/>
        </w:rPr>
        <w:t xml:space="preserve"> : </w:t>
      </w:r>
      <w:r w:rsidRPr="003B6328">
        <w:rPr>
          <w:rFonts w:ascii="Cambria" w:eastAsia="MS Mincho" w:hAnsi="Cambria" w:cs="Times New Roman"/>
          <w:lang w:val="fr-FR"/>
        </w:rPr>
        <w:t>____________________________________________</w:t>
      </w:r>
    </w:p>
    <w:p w14:paraId="6F3A492D" w14:textId="77777777" w:rsidR="00AE489E" w:rsidRPr="00AE489E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 xml:space="preserve">Réseau de l’adresse : </w:t>
      </w:r>
      <w:r w:rsidRPr="00AE489E">
        <w:rPr>
          <w:rFonts w:ascii="Cambria" w:eastAsia="MS Mincho" w:hAnsi="Cambria" w:cs="Times New Roman"/>
          <w:lang w:val="fr-FR"/>
        </w:rPr>
        <w:t xml:space="preserve">    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Tron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TRX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Polygon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MATIC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proofErr w:type="spellStart"/>
      <w:r w:rsidRPr="003B6328">
        <w:rPr>
          <w:rFonts w:ascii="Cambria" w:eastAsia="MS Mincho" w:hAnsi="Cambria" w:cs="Times New Roman"/>
          <w:lang w:val="fr-FR"/>
        </w:rPr>
        <w:t>Binance</w:t>
      </w:r>
      <w:proofErr w:type="spellEnd"/>
      <w:r w:rsidRPr="003B6328">
        <w:rPr>
          <w:rFonts w:ascii="Cambria" w:eastAsia="MS Mincho" w:hAnsi="Cambria" w:cs="Times New Roman"/>
          <w:lang w:val="fr-FR"/>
        </w:rPr>
        <w:t xml:space="preserve"> BSC </w:t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________________________</w:t>
      </w:r>
      <w:r w:rsidRPr="00AE489E">
        <w:rPr>
          <w:rFonts w:ascii="Cambria" w:eastAsia="MS Mincho" w:hAnsi="Cambria" w:cs="Times New Roman"/>
          <w:lang w:val="fr-FR"/>
        </w:rPr>
        <w:t>______________</w:t>
      </w:r>
    </w:p>
    <w:p w14:paraId="2A163F81" w14:textId="77777777" w:rsidR="00AE489E" w:rsidRPr="003B6328" w:rsidRDefault="00AE489E" w:rsidP="00AE489E">
      <w:pPr>
        <w:spacing w:after="0"/>
        <w:ind w:left="2880" w:hanging="288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_______</w:t>
      </w:r>
    </w:p>
    <w:p w14:paraId="328F10F4" w14:textId="77777777" w:rsidR="00AE489E" w:rsidRPr="003B6328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3B6328">
        <w:rPr>
          <w:rFonts w:ascii="Cambria" w:eastAsia="MS Mincho" w:hAnsi="Cambria" w:cs="Times New Roman"/>
          <w:lang w:val="fr-FR"/>
        </w:rPr>
        <w:t>MEMO (si applicable) : _______________________________________________________________________________</w:t>
      </w:r>
      <w:r w:rsidRPr="00AE489E">
        <w:rPr>
          <w:rFonts w:ascii="Cambria" w:eastAsia="MS Mincho" w:hAnsi="Cambria" w:cs="Times New Roman"/>
          <w:lang w:val="fr-FR"/>
        </w:rPr>
        <w:t>_____</w:t>
      </w:r>
      <w:r w:rsidRPr="00AE489E">
        <w:rPr>
          <w:rFonts w:ascii="Cambria" w:eastAsia="MS Mincho" w:hAnsi="Cambria" w:cs="Times New Roman"/>
          <w:lang w:val="fr-FR"/>
        </w:rPr>
        <w:br/>
      </w:r>
      <w:r w:rsidRPr="003B6328">
        <w:rPr>
          <w:rFonts w:ascii="Cambria" w:eastAsia="MS Mincho" w:hAnsi="Cambria" w:cs="Times New Roman"/>
          <w:lang w:val="fr-FR"/>
        </w:rPr>
        <w:t xml:space="preserve">Crypto de dépôt : </w:t>
      </w:r>
      <w:r w:rsidRPr="00AE489E">
        <w:rPr>
          <w:rFonts w:ascii="Cambria" w:eastAsia="MS Mincho" w:hAnsi="Cambria" w:cs="Times New Roman"/>
          <w:lang w:val="fr-FR"/>
        </w:rPr>
        <w:t xml:space="preserve">    </w:t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USDT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>USDC</w:t>
      </w:r>
      <w:r w:rsidRPr="003B6328">
        <w:rPr>
          <w:rFonts w:ascii="Cambria" w:eastAsia="MS Mincho" w:hAnsi="Cambria" w:cs="Times New Roman"/>
          <w:lang w:val="fr-FR"/>
        </w:rPr>
        <w:t xml:space="preserve"> </w:t>
      </w:r>
      <w:r w:rsidRPr="00AE489E">
        <w:rPr>
          <w:rFonts w:ascii="Cambria" w:eastAsia="MS Mincho" w:hAnsi="Cambria" w:cs="Times New Roman"/>
          <w:lang w:val="fr-FR"/>
        </w:rPr>
        <w:tab/>
      </w:r>
      <w:r w:rsidRPr="00AE489E">
        <w:rPr>
          <w:rFonts w:ascii="Cambria" w:eastAsia="MS Mincho" w:hAnsi="Cambria" w:cs="Times New Roman"/>
          <w:lang w:val="fr-FR"/>
        </w:rPr>
        <w:tab/>
      </w:r>
      <w:r w:rsidRPr="003B6328">
        <w:rPr>
          <w:rFonts w:ascii="Segoe UI Symbol" w:eastAsia="MS Mincho" w:hAnsi="Segoe UI Symbol" w:cs="Segoe UI Symbol"/>
          <w:lang w:val="fr-FR"/>
        </w:rPr>
        <w:t>☐</w:t>
      </w:r>
      <w:r w:rsidRPr="003B6328">
        <w:rPr>
          <w:rFonts w:ascii="Cambria" w:eastAsia="MS Mincho" w:hAnsi="Cambria" w:cs="Times New Roman"/>
          <w:lang w:val="fr-FR"/>
        </w:rPr>
        <w:t xml:space="preserve"> Autre : ___________</w:t>
      </w:r>
      <w:r w:rsidRPr="00AE489E">
        <w:rPr>
          <w:rFonts w:ascii="Cambria" w:eastAsia="MS Mincho" w:hAnsi="Cambria" w:cs="Times New Roman"/>
          <w:lang w:val="fr-FR"/>
        </w:rPr>
        <w:t>__________________</w:t>
      </w:r>
    </w:p>
    <w:p w14:paraId="358A395B" w14:textId="77777777" w:rsidR="00AE489E" w:rsidRPr="00AE489E" w:rsidRDefault="00AE489E" w:rsidP="00AE489E">
      <w:pPr>
        <w:rPr>
          <w:lang w:val="fr-FR"/>
        </w:rPr>
      </w:pPr>
      <w:r w:rsidRPr="00AE489E">
        <w:rPr>
          <w:lang w:val="fr-FR"/>
        </w:rPr>
        <w:br w:type="page"/>
      </w:r>
    </w:p>
    <w:p w14:paraId="3D2DC0B3" w14:textId="77777777" w:rsidR="00AE489E" w:rsidRPr="00AE489E" w:rsidRDefault="00AE489E" w:rsidP="00AE489E">
      <w:pPr>
        <w:rPr>
          <w:rFonts w:ascii="Calibri" w:eastAsia="MS Gothic" w:hAnsi="Calibri" w:cs="Times New Roman"/>
          <w:b/>
          <w:bCs/>
          <w:color w:val="365F91"/>
          <w:sz w:val="28"/>
          <w:szCs w:val="28"/>
          <w:lang w:val="fr-FR"/>
        </w:rPr>
      </w:pPr>
      <w:r w:rsidRPr="00AE489E">
        <w:rPr>
          <w:rFonts w:ascii="Calibri" w:eastAsia="MS Gothic" w:hAnsi="Calibri" w:cs="Times New Roman"/>
          <w:b/>
          <w:bCs/>
          <w:color w:val="365F91"/>
          <w:sz w:val="28"/>
          <w:szCs w:val="28"/>
          <w:lang w:val="fr-FR"/>
        </w:rPr>
        <w:lastRenderedPageBreak/>
        <w:t>TRANSFERT DES ACTIFS APRES PERIODE DE CONSERVATION</w:t>
      </w:r>
    </w:p>
    <w:p w14:paraId="1F4655B7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Durée période de conservation (en année) : _______________________________________________________</w:t>
      </w:r>
    </w:p>
    <w:p w14:paraId="68531A48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Nom de la fondation ou caisse des dépôts : ________________________________________________________</w:t>
      </w:r>
    </w:p>
    <w:p w14:paraId="57241CF6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Adresse : ______________________________________________________________________________________________</w:t>
      </w:r>
    </w:p>
    <w:p w14:paraId="1F77FD49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Code postal : __________________________________________________________________________________________</w:t>
      </w:r>
    </w:p>
    <w:p w14:paraId="593C8CEB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Ville : __________________________________________________________________________________________________</w:t>
      </w:r>
    </w:p>
    <w:p w14:paraId="02F70471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Pays : __________________________________________________________________________________________________</w:t>
      </w:r>
    </w:p>
    <w:p w14:paraId="59721A32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Téléphone : ___________________________________________________________________________________________</w:t>
      </w:r>
    </w:p>
    <w:p w14:paraId="0963E462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 xml:space="preserve">Adresse </w:t>
      </w:r>
      <w:proofErr w:type="gramStart"/>
      <w:r w:rsidRPr="00AE489E">
        <w:rPr>
          <w:rFonts w:ascii="Cambria" w:eastAsia="MS Mincho" w:hAnsi="Cambria" w:cs="Times New Roman"/>
          <w:lang w:val="fr-FR"/>
        </w:rPr>
        <w:t>email</w:t>
      </w:r>
      <w:proofErr w:type="gramEnd"/>
      <w:r w:rsidRPr="00AE489E">
        <w:rPr>
          <w:rFonts w:ascii="Cambria" w:eastAsia="MS Mincho" w:hAnsi="Cambria" w:cs="Times New Roman"/>
          <w:lang w:val="fr-FR"/>
        </w:rPr>
        <w:t xml:space="preserve"> de contact : ___________________________________________________________________________</w:t>
      </w:r>
    </w:p>
    <w:p w14:paraId="583D4384" w14:textId="77777777" w:rsidR="00AE489E" w:rsidRPr="00AE489E" w:rsidRDefault="00AE489E" w:rsidP="00AE489E">
      <w:pPr>
        <w:spacing w:after="0"/>
        <w:rPr>
          <w:rFonts w:ascii="Cambria" w:eastAsia="MS Mincho" w:hAnsi="Cambria" w:cs="Times New Roman"/>
          <w:lang w:val="fr-FR"/>
        </w:rPr>
      </w:pPr>
      <w:r w:rsidRPr="00AE489E">
        <w:rPr>
          <w:rFonts w:ascii="Cambria" w:eastAsia="MS Mincho" w:hAnsi="Cambria" w:cs="Times New Roman"/>
          <w:lang w:val="fr-FR"/>
        </w:rPr>
        <w:t>Site web : ______________________________________________________________________________________________</w:t>
      </w:r>
    </w:p>
    <w:p w14:paraId="357A3D90" w14:textId="5360A1D8" w:rsidR="003A332D" w:rsidRPr="003A332D" w:rsidRDefault="003A332D" w:rsidP="00AE489E">
      <w:pPr>
        <w:pStyle w:val="Heading2"/>
        <w:rPr>
          <w:lang w:val="fr-FR"/>
        </w:rPr>
      </w:pPr>
    </w:p>
    <w:sectPr w:rsidR="003A332D" w:rsidRPr="003A332D" w:rsidSect="00AE489E">
      <w:headerReference w:type="default" r:id="rId8"/>
      <w:footerReference w:type="default" r:id="rId9"/>
      <w:pgSz w:w="11906" w:h="16838" w:code="9"/>
      <w:pgMar w:top="1411" w:right="1411" w:bottom="1411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607AC" w14:textId="77777777" w:rsidR="00571C0F" w:rsidRDefault="00571C0F" w:rsidP="00F81E2E">
      <w:pPr>
        <w:spacing w:after="0" w:line="240" w:lineRule="auto"/>
      </w:pPr>
      <w:r>
        <w:separator/>
      </w:r>
    </w:p>
  </w:endnote>
  <w:endnote w:type="continuationSeparator" w:id="0">
    <w:p w14:paraId="24C7BB78" w14:textId="77777777" w:rsidR="00571C0F" w:rsidRDefault="00571C0F" w:rsidP="00F8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4619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E64EB" w14:textId="40C0DB19" w:rsidR="00F81E2E" w:rsidRDefault="00F81E2E" w:rsidP="00B946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50C4A6" w14:textId="77777777" w:rsidR="00F81E2E" w:rsidRDefault="00F81E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B8DD5" w14:textId="77777777" w:rsidR="00571C0F" w:rsidRDefault="00571C0F" w:rsidP="00F81E2E">
      <w:pPr>
        <w:spacing w:after="0" w:line="240" w:lineRule="auto"/>
      </w:pPr>
      <w:r>
        <w:separator/>
      </w:r>
    </w:p>
  </w:footnote>
  <w:footnote w:type="continuationSeparator" w:id="0">
    <w:p w14:paraId="40C9EBDE" w14:textId="77777777" w:rsidR="00571C0F" w:rsidRDefault="00571C0F" w:rsidP="00F81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FE78" w14:textId="026E9E41" w:rsidR="00B94636" w:rsidRPr="00B94636" w:rsidRDefault="00B94636" w:rsidP="00B94636">
    <w:pPr>
      <w:pStyle w:val="Header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01901067">
    <w:abstractNumId w:val="8"/>
  </w:num>
  <w:num w:numId="2" w16cid:durableId="590314632">
    <w:abstractNumId w:val="6"/>
  </w:num>
  <w:num w:numId="3" w16cid:durableId="1006516961">
    <w:abstractNumId w:val="5"/>
  </w:num>
  <w:num w:numId="4" w16cid:durableId="468135727">
    <w:abstractNumId w:val="4"/>
  </w:num>
  <w:num w:numId="5" w16cid:durableId="941111123">
    <w:abstractNumId w:val="7"/>
  </w:num>
  <w:num w:numId="6" w16cid:durableId="825241650">
    <w:abstractNumId w:val="3"/>
  </w:num>
  <w:num w:numId="7" w16cid:durableId="827868921">
    <w:abstractNumId w:val="2"/>
  </w:num>
  <w:num w:numId="8" w16cid:durableId="847135514">
    <w:abstractNumId w:val="1"/>
  </w:num>
  <w:num w:numId="9" w16cid:durableId="68760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12A"/>
    <w:rsid w:val="0006063C"/>
    <w:rsid w:val="000C2AB2"/>
    <w:rsid w:val="0015074B"/>
    <w:rsid w:val="001707AD"/>
    <w:rsid w:val="00174EDE"/>
    <w:rsid w:val="0019691D"/>
    <w:rsid w:val="001B7B8F"/>
    <w:rsid w:val="00216E98"/>
    <w:rsid w:val="0029639D"/>
    <w:rsid w:val="0032144B"/>
    <w:rsid w:val="00324B45"/>
    <w:rsid w:val="00326F90"/>
    <w:rsid w:val="00352657"/>
    <w:rsid w:val="003A332D"/>
    <w:rsid w:val="0044004F"/>
    <w:rsid w:val="00571C0F"/>
    <w:rsid w:val="005920E8"/>
    <w:rsid w:val="005C1CFC"/>
    <w:rsid w:val="00664789"/>
    <w:rsid w:val="0067014A"/>
    <w:rsid w:val="0074316E"/>
    <w:rsid w:val="00870248"/>
    <w:rsid w:val="00A61F81"/>
    <w:rsid w:val="00AA1D8D"/>
    <w:rsid w:val="00AE489E"/>
    <w:rsid w:val="00B062C5"/>
    <w:rsid w:val="00B47730"/>
    <w:rsid w:val="00B94636"/>
    <w:rsid w:val="00CB0664"/>
    <w:rsid w:val="00D035F0"/>
    <w:rsid w:val="00D2248D"/>
    <w:rsid w:val="00E23129"/>
    <w:rsid w:val="00F81E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A18EFD"/>
  <w14:defaultImageDpi w14:val="300"/>
  <w15:docId w15:val="{326DEC47-66EF-4EE7-82C0-E8B832E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91D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D035F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035F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03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Mégane Rasamimanana</cp:lastModifiedBy>
  <cp:revision>15</cp:revision>
  <dcterms:created xsi:type="dcterms:W3CDTF">2013-12-23T23:15:00Z</dcterms:created>
  <dcterms:modified xsi:type="dcterms:W3CDTF">2023-11-07T10:26:00Z</dcterms:modified>
  <cp:category/>
</cp:coreProperties>
</file>